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80A3" w14:textId="77777777" w:rsidR="00FA3403" w:rsidRPr="006D20DD" w:rsidRDefault="006D20DD">
      <w:pPr>
        <w:jc w:val="center"/>
        <w:rPr>
          <w:lang w:val="ru-RU"/>
        </w:rPr>
      </w:pPr>
      <w:r w:rsidRPr="006D20DD">
        <w:rPr>
          <w:b/>
          <w:sz w:val="28"/>
          <w:lang w:val="ru-RU"/>
        </w:rPr>
        <w:t>Представляем Календарь событийных мероприятий «Лето в Беларуси 2026»</w:t>
      </w:r>
    </w:p>
    <w:tbl>
      <w:tblPr>
        <w:tblW w:w="153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3400"/>
        <w:gridCol w:w="1450"/>
        <w:gridCol w:w="3000"/>
        <w:gridCol w:w="3200"/>
        <w:gridCol w:w="2848"/>
      </w:tblGrid>
      <w:tr w:rsidR="006D20DD" w:rsidRPr="006D20DD" w14:paraId="58677C16" w14:textId="77777777">
        <w:trPr>
          <w:tblHeader/>
          <w:jc w:val="center"/>
        </w:trPr>
        <w:tc>
          <w:tcPr>
            <w:tcW w:w="1500" w:type="dxa"/>
            <w:shd w:val="clear" w:color="auto" w:fill="D9E2F3"/>
            <w:vAlign w:val="center"/>
          </w:tcPr>
          <w:p w14:paraId="36729A19" w14:textId="77777777" w:rsidR="00FA3403" w:rsidRPr="006D20DD" w:rsidRDefault="006D20DD">
            <w:pPr>
              <w:spacing w:before="20" w:after="20" w:line="240" w:lineRule="auto"/>
              <w:jc w:val="center"/>
            </w:pPr>
            <w:r w:rsidRPr="006D20DD">
              <w:rPr>
                <w:b/>
              </w:rPr>
              <w:t>Сроки проведения</w:t>
            </w:r>
          </w:p>
        </w:tc>
        <w:tc>
          <w:tcPr>
            <w:tcW w:w="3400" w:type="dxa"/>
            <w:shd w:val="clear" w:color="auto" w:fill="D9E2F3"/>
            <w:vAlign w:val="center"/>
          </w:tcPr>
          <w:p w14:paraId="658E835A" w14:textId="77777777" w:rsidR="00FA3403" w:rsidRPr="006D20DD" w:rsidRDefault="006D20DD">
            <w:pPr>
              <w:spacing w:before="20" w:after="20" w:line="240" w:lineRule="auto"/>
              <w:jc w:val="center"/>
            </w:pPr>
            <w:r w:rsidRPr="006D20DD">
              <w:rPr>
                <w:b/>
              </w:rPr>
              <w:t>Название мероприятия</w:t>
            </w:r>
          </w:p>
        </w:tc>
        <w:tc>
          <w:tcPr>
            <w:tcW w:w="1450" w:type="dxa"/>
            <w:shd w:val="clear" w:color="auto" w:fill="D9E2F3"/>
            <w:vAlign w:val="center"/>
          </w:tcPr>
          <w:p w14:paraId="424E1DF0" w14:textId="77777777" w:rsidR="007D567A" w:rsidRPr="006D20DD" w:rsidRDefault="006D20DD">
            <w:pPr>
              <w:spacing w:before="20" w:after="20" w:line="240" w:lineRule="auto"/>
              <w:jc w:val="center"/>
              <w:rPr>
                <w:b/>
              </w:rPr>
            </w:pPr>
            <w:r w:rsidRPr="006D20DD">
              <w:rPr>
                <w:b/>
              </w:rPr>
              <w:t>Область/</w:t>
            </w:r>
          </w:p>
          <w:p w14:paraId="2751FE78" w14:textId="62A3D5CE" w:rsidR="00FA3403" w:rsidRPr="006D20DD" w:rsidRDefault="006D20DD">
            <w:pPr>
              <w:spacing w:before="20" w:after="20" w:line="240" w:lineRule="auto"/>
              <w:jc w:val="center"/>
            </w:pPr>
            <w:r w:rsidRPr="006D20DD">
              <w:rPr>
                <w:b/>
              </w:rPr>
              <w:t>г.Минск</w:t>
            </w:r>
          </w:p>
        </w:tc>
        <w:tc>
          <w:tcPr>
            <w:tcW w:w="3000" w:type="dxa"/>
            <w:shd w:val="clear" w:color="auto" w:fill="D9E2F3"/>
            <w:vAlign w:val="center"/>
          </w:tcPr>
          <w:p w14:paraId="0F9C1538" w14:textId="77777777" w:rsidR="00FA3403" w:rsidRPr="006D20DD" w:rsidRDefault="006D20DD">
            <w:pPr>
              <w:spacing w:before="20" w:after="20" w:line="240" w:lineRule="auto"/>
              <w:jc w:val="center"/>
            </w:pPr>
            <w:r w:rsidRPr="006D20DD">
              <w:rPr>
                <w:b/>
              </w:rPr>
              <w:t>Место проведения (адрес)</w:t>
            </w:r>
          </w:p>
        </w:tc>
        <w:tc>
          <w:tcPr>
            <w:tcW w:w="3200" w:type="dxa"/>
            <w:shd w:val="clear" w:color="auto" w:fill="D9E2F3"/>
            <w:vAlign w:val="center"/>
          </w:tcPr>
          <w:p w14:paraId="71E6ADBA" w14:textId="77777777" w:rsidR="00FA3403" w:rsidRPr="006D20DD" w:rsidRDefault="006D20DD">
            <w:pPr>
              <w:spacing w:before="20" w:after="20" w:line="240" w:lineRule="auto"/>
              <w:jc w:val="center"/>
              <w:rPr>
                <w:lang w:val="ru-RU"/>
              </w:rPr>
            </w:pPr>
            <w:r w:rsidRPr="006D20DD">
              <w:rPr>
                <w:b/>
                <w:lang w:val="ru-RU"/>
              </w:rPr>
              <w:t>Организатор/контактная информация (сайт/ссылка на мероприятие, телефон, эл. почта)</w:t>
            </w:r>
          </w:p>
        </w:tc>
        <w:tc>
          <w:tcPr>
            <w:tcW w:w="2848" w:type="dxa"/>
            <w:shd w:val="clear" w:color="auto" w:fill="D9E2F3"/>
            <w:vAlign w:val="center"/>
          </w:tcPr>
          <w:p w14:paraId="39A3B51A" w14:textId="77777777" w:rsidR="00FA3403" w:rsidRPr="006D20DD" w:rsidRDefault="006D20DD">
            <w:pPr>
              <w:spacing w:before="20" w:after="20" w:line="240" w:lineRule="auto"/>
              <w:jc w:val="center"/>
            </w:pPr>
            <w:r w:rsidRPr="006D20DD">
              <w:rPr>
                <w:b/>
              </w:rPr>
              <w:t>Краткое описание</w:t>
            </w:r>
          </w:p>
        </w:tc>
      </w:tr>
      <w:tr w:rsidR="006D20DD" w:rsidRPr="006D20DD" w14:paraId="751666B3" w14:textId="77777777">
        <w:trPr>
          <w:jc w:val="center"/>
        </w:trPr>
        <w:tc>
          <w:tcPr>
            <w:tcW w:w="1500" w:type="dxa"/>
            <w:vAlign w:val="center"/>
          </w:tcPr>
          <w:p w14:paraId="15104970" w14:textId="77777777" w:rsidR="00FA3403" w:rsidRPr="006D20DD" w:rsidRDefault="006D20DD">
            <w:pPr>
              <w:spacing w:before="20" w:after="20" w:line="240" w:lineRule="auto"/>
            </w:pPr>
            <w:r w:rsidRPr="006D20DD">
              <w:t>01.06.2026</w:t>
            </w:r>
          </w:p>
        </w:tc>
        <w:tc>
          <w:tcPr>
            <w:tcW w:w="3400" w:type="dxa"/>
            <w:vAlign w:val="center"/>
          </w:tcPr>
          <w:p w14:paraId="2CDE0151" w14:textId="77777777" w:rsidR="00FA3403" w:rsidRPr="006D20DD" w:rsidRDefault="006D20DD">
            <w:pPr>
              <w:spacing w:before="20" w:after="20" w:line="240" w:lineRule="auto"/>
            </w:pPr>
            <w:r w:rsidRPr="006D20DD">
              <w:t>Областной фестиваль детской книги</w:t>
            </w:r>
          </w:p>
        </w:tc>
        <w:tc>
          <w:tcPr>
            <w:tcW w:w="1450" w:type="dxa"/>
            <w:vAlign w:val="center"/>
          </w:tcPr>
          <w:p w14:paraId="5BE539AB" w14:textId="77777777" w:rsidR="00FA3403" w:rsidRPr="006D20DD" w:rsidRDefault="006D20DD">
            <w:pPr>
              <w:spacing w:before="20" w:after="20" w:line="240" w:lineRule="auto"/>
            </w:pPr>
            <w:r w:rsidRPr="006D20DD">
              <w:t>Брестская область</w:t>
            </w:r>
          </w:p>
        </w:tc>
        <w:tc>
          <w:tcPr>
            <w:tcW w:w="3000" w:type="dxa"/>
            <w:vAlign w:val="center"/>
          </w:tcPr>
          <w:p w14:paraId="03E24CA3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Пинск</w:t>
            </w:r>
          </w:p>
        </w:tc>
        <w:tc>
          <w:tcPr>
            <w:tcW w:w="3200" w:type="dxa"/>
            <w:vAlign w:val="center"/>
          </w:tcPr>
          <w:p w14:paraId="1BA2B1D4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Управление культуры облисполкома, УК «Брестская областная библиотека имени М. Горького», отдел культуры Пинского горисполкома</w:t>
            </w:r>
          </w:p>
        </w:tc>
        <w:tc>
          <w:tcPr>
            <w:tcW w:w="2848" w:type="dxa"/>
            <w:vAlign w:val="center"/>
          </w:tcPr>
          <w:p w14:paraId="4B8CD6B9" w14:textId="6A04C60C" w:rsidR="00FA3403" w:rsidRPr="006D20DD" w:rsidRDefault="00112AAE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Областной фестиваль детской книги в г.Пинск; литературно-игровые площадки, круглый стол, встречи с писателями.</w:t>
            </w:r>
          </w:p>
        </w:tc>
      </w:tr>
      <w:tr w:rsidR="006D20DD" w:rsidRPr="006D20DD" w14:paraId="58CD28B8" w14:textId="77777777">
        <w:trPr>
          <w:jc w:val="center"/>
        </w:trPr>
        <w:tc>
          <w:tcPr>
            <w:tcW w:w="1500" w:type="dxa"/>
            <w:vAlign w:val="center"/>
          </w:tcPr>
          <w:p w14:paraId="776EC5A7" w14:textId="03ABD393" w:rsidR="00FA3403" w:rsidRPr="006D20DD" w:rsidRDefault="00112AAE">
            <w:pPr>
              <w:spacing w:before="20" w:after="20" w:line="240" w:lineRule="auto"/>
            </w:pPr>
            <w:r w:rsidRPr="006D20DD">
              <w:t>06</w:t>
            </w:r>
            <w:r w:rsidRPr="006D20DD">
              <w:rPr>
                <w:lang w:val="ru-RU"/>
              </w:rPr>
              <w:t>.</w:t>
            </w:r>
            <w:r w:rsidR="006D20DD" w:rsidRPr="006D20DD">
              <w:t>06.2026</w:t>
            </w:r>
          </w:p>
        </w:tc>
        <w:tc>
          <w:tcPr>
            <w:tcW w:w="3400" w:type="dxa"/>
            <w:vAlign w:val="center"/>
          </w:tcPr>
          <w:p w14:paraId="6FA195C5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Областной фестиваль народного юмора </w:t>
            </w:r>
            <w:r w:rsidRPr="006D20DD">
              <w:rPr>
                <w:lang w:val="ru-RU"/>
              </w:rPr>
              <w:t>«Спораўскія жарты»</w:t>
            </w:r>
          </w:p>
        </w:tc>
        <w:tc>
          <w:tcPr>
            <w:tcW w:w="1450" w:type="dxa"/>
            <w:vAlign w:val="center"/>
          </w:tcPr>
          <w:p w14:paraId="24FB9B62" w14:textId="77777777" w:rsidR="00FA3403" w:rsidRPr="006D20DD" w:rsidRDefault="006D20DD">
            <w:pPr>
              <w:spacing w:before="20" w:after="20" w:line="240" w:lineRule="auto"/>
            </w:pPr>
            <w:r w:rsidRPr="006D20DD">
              <w:t>Брестская область</w:t>
            </w:r>
          </w:p>
        </w:tc>
        <w:tc>
          <w:tcPr>
            <w:tcW w:w="3000" w:type="dxa"/>
            <w:vAlign w:val="center"/>
          </w:tcPr>
          <w:p w14:paraId="6384B8F8" w14:textId="77777777" w:rsidR="00FA3403" w:rsidRPr="006D20DD" w:rsidRDefault="006D20DD">
            <w:pPr>
              <w:spacing w:before="20" w:after="20" w:line="240" w:lineRule="auto"/>
            </w:pPr>
            <w:r w:rsidRPr="006D20DD">
              <w:t>аг. Спорово, Березовский район</w:t>
            </w:r>
          </w:p>
        </w:tc>
        <w:tc>
          <w:tcPr>
            <w:tcW w:w="3200" w:type="dxa"/>
            <w:vAlign w:val="center"/>
          </w:tcPr>
          <w:p w14:paraId="75B8EF0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Управление культуры облисполкома, ГУК «Брестский областной общественно-культурный центр», Березовский райисполком</w:t>
            </w:r>
          </w:p>
        </w:tc>
        <w:tc>
          <w:tcPr>
            <w:tcW w:w="2848" w:type="dxa"/>
            <w:vAlign w:val="center"/>
          </w:tcPr>
          <w:p w14:paraId="52B73084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Областной фестиваль народного юмора в аг. Спорово: конкурс шуток, юмористи</w:t>
            </w:r>
            <w:r w:rsidRPr="006D20DD">
              <w:rPr>
                <w:sz w:val="16"/>
                <w:lang w:val="ru-RU"/>
              </w:rPr>
              <w:t>ческие подворья, ярмарка, театрализованные представления, дегустации.</w:t>
            </w:r>
          </w:p>
        </w:tc>
      </w:tr>
      <w:tr w:rsidR="006D20DD" w:rsidRPr="006D20DD" w14:paraId="4AEDF6F6" w14:textId="77777777">
        <w:trPr>
          <w:jc w:val="center"/>
        </w:trPr>
        <w:tc>
          <w:tcPr>
            <w:tcW w:w="1500" w:type="dxa"/>
            <w:vAlign w:val="center"/>
          </w:tcPr>
          <w:p w14:paraId="51A002D8" w14:textId="77777777" w:rsidR="00FA3403" w:rsidRPr="006D20DD" w:rsidRDefault="006D20DD">
            <w:pPr>
              <w:spacing w:before="20" w:after="20" w:line="240" w:lineRule="auto"/>
            </w:pPr>
            <w:r w:rsidRPr="006D20DD">
              <w:t>06.2026</w:t>
            </w:r>
          </w:p>
        </w:tc>
        <w:tc>
          <w:tcPr>
            <w:tcW w:w="3400" w:type="dxa"/>
            <w:vAlign w:val="center"/>
          </w:tcPr>
          <w:p w14:paraId="6B09A46D" w14:textId="77777777" w:rsidR="00C64957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Районный праздник фольклора </w:t>
            </w:r>
          </w:p>
          <w:p w14:paraId="0299F6CF" w14:textId="4BB7F39D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«Напевы зямлі маей»</w:t>
            </w:r>
          </w:p>
        </w:tc>
        <w:tc>
          <w:tcPr>
            <w:tcW w:w="1450" w:type="dxa"/>
            <w:vAlign w:val="center"/>
          </w:tcPr>
          <w:p w14:paraId="679E0A9C" w14:textId="77777777" w:rsidR="00FA3403" w:rsidRPr="006D20DD" w:rsidRDefault="006D20DD">
            <w:pPr>
              <w:spacing w:before="20" w:after="20" w:line="240" w:lineRule="auto"/>
            </w:pPr>
            <w:r w:rsidRPr="006D20DD">
              <w:t>Брестская область</w:t>
            </w:r>
          </w:p>
        </w:tc>
        <w:tc>
          <w:tcPr>
            <w:tcW w:w="3000" w:type="dxa"/>
            <w:vAlign w:val="center"/>
          </w:tcPr>
          <w:p w14:paraId="3509F158" w14:textId="77777777" w:rsidR="00FA3403" w:rsidRPr="006D20DD" w:rsidRDefault="006D20DD">
            <w:pPr>
              <w:spacing w:before="20" w:after="20" w:line="240" w:lineRule="auto"/>
            </w:pPr>
            <w:r w:rsidRPr="006D20DD">
              <w:t>аг. Русино, Барановичский район</w:t>
            </w:r>
          </w:p>
        </w:tc>
        <w:tc>
          <w:tcPr>
            <w:tcW w:w="3200" w:type="dxa"/>
            <w:vAlign w:val="center"/>
          </w:tcPr>
          <w:p w14:paraId="597C9250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культуры Барановичского райисполкома</w:t>
            </w:r>
          </w:p>
        </w:tc>
        <w:tc>
          <w:tcPr>
            <w:tcW w:w="2848" w:type="dxa"/>
            <w:vAlign w:val="center"/>
          </w:tcPr>
          <w:p w14:paraId="1B05DCA2" w14:textId="3188627B" w:rsidR="00FA3403" w:rsidRPr="006D20DD" w:rsidRDefault="00DC5146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Районный праздник фольклора «Напевы зямл</w:t>
            </w:r>
            <w:r w:rsidRPr="006D20DD">
              <w:rPr>
                <w:lang w:val="be-BY"/>
              </w:rPr>
              <w:t>і маей</w:t>
            </w:r>
            <w:r w:rsidRPr="006D20DD">
              <w:rPr>
                <w:lang w:val="ru-RU"/>
              </w:rPr>
              <w:t>» в аг.Русино; ярмарка ремесленников, мастер-классы, театр батлейка.</w:t>
            </w:r>
          </w:p>
        </w:tc>
      </w:tr>
      <w:tr w:rsidR="006D20DD" w:rsidRPr="006D20DD" w14:paraId="25B893A2" w14:textId="77777777">
        <w:trPr>
          <w:jc w:val="center"/>
        </w:trPr>
        <w:tc>
          <w:tcPr>
            <w:tcW w:w="1500" w:type="dxa"/>
            <w:vAlign w:val="center"/>
          </w:tcPr>
          <w:p w14:paraId="2628197B" w14:textId="076FD6F0" w:rsidR="00FA3403" w:rsidRPr="006D20DD" w:rsidRDefault="006D20DD">
            <w:pPr>
              <w:spacing w:before="20" w:after="20" w:line="240" w:lineRule="auto"/>
            </w:pPr>
            <w:r w:rsidRPr="006D20DD">
              <w:t>06.2026</w:t>
            </w:r>
          </w:p>
        </w:tc>
        <w:tc>
          <w:tcPr>
            <w:tcW w:w="3400" w:type="dxa"/>
            <w:vAlign w:val="center"/>
          </w:tcPr>
          <w:p w14:paraId="6B663C8D" w14:textId="77777777" w:rsidR="00FA3403" w:rsidRPr="006D20DD" w:rsidRDefault="006D20DD">
            <w:pPr>
              <w:spacing w:before="20" w:after="20" w:line="240" w:lineRule="auto"/>
            </w:pPr>
            <w:r w:rsidRPr="006D20DD">
              <w:t xml:space="preserve">Молодежный </w:t>
            </w:r>
            <w:r w:rsidRPr="006D20DD">
              <w:t>фестиваль «Добры Фэст»</w:t>
            </w:r>
          </w:p>
        </w:tc>
        <w:tc>
          <w:tcPr>
            <w:tcW w:w="1450" w:type="dxa"/>
            <w:vAlign w:val="center"/>
          </w:tcPr>
          <w:p w14:paraId="4C2DE841" w14:textId="77777777" w:rsidR="00FA3403" w:rsidRPr="006D20DD" w:rsidRDefault="006D20DD">
            <w:pPr>
              <w:spacing w:before="20" w:after="20" w:line="240" w:lineRule="auto"/>
            </w:pPr>
            <w:r w:rsidRPr="006D20DD">
              <w:t>Брестская область</w:t>
            </w:r>
          </w:p>
        </w:tc>
        <w:tc>
          <w:tcPr>
            <w:tcW w:w="3000" w:type="dxa"/>
            <w:vAlign w:val="center"/>
          </w:tcPr>
          <w:p w14:paraId="1833E958" w14:textId="77777777" w:rsidR="00FA3403" w:rsidRPr="006D20DD" w:rsidRDefault="006D20DD">
            <w:pPr>
              <w:spacing w:before="20" w:after="20" w:line="240" w:lineRule="auto"/>
            </w:pPr>
            <w:r w:rsidRPr="006D20DD">
              <w:t>аг. Дмитровичи, Каменецкий район</w:t>
            </w:r>
          </w:p>
        </w:tc>
        <w:tc>
          <w:tcPr>
            <w:tcW w:w="3200" w:type="dxa"/>
            <w:vAlign w:val="center"/>
          </w:tcPr>
          <w:p w14:paraId="1A8BA5BE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культуры Каменецкого райисполкома</w:t>
            </w:r>
          </w:p>
        </w:tc>
        <w:tc>
          <w:tcPr>
            <w:tcW w:w="2848" w:type="dxa"/>
            <w:vAlign w:val="center"/>
          </w:tcPr>
          <w:p w14:paraId="1712214A" w14:textId="77777777" w:rsidR="007D567A" w:rsidRPr="006D20DD" w:rsidRDefault="00112AAE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Молодежный фестиваль </w:t>
            </w:r>
          </w:p>
          <w:p w14:paraId="7A623C84" w14:textId="49DF5023" w:rsidR="00FA3403" w:rsidRPr="006D20DD" w:rsidRDefault="00112AAE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«Добры Фэст» в аг.Дмитровичи; живой концерт вокально-инструментальных групп, конкурсы, дискотека</w:t>
            </w:r>
          </w:p>
        </w:tc>
      </w:tr>
      <w:tr w:rsidR="006D20DD" w:rsidRPr="006D20DD" w14:paraId="565EF239" w14:textId="77777777">
        <w:trPr>
          <w:jc w:val="center"/>
        </w:trPr>
        <w:tc>
          <w:tcPr>
            <w:tcW w:w="1500" w:type="dxa"/>
            <w:vAlign w:val="center"/>
          </w:tcPr>
          <w:p w14:paraId="3504751C" w14:textId="77777777" w:rsidR="00FA3403" w:rsidRPr="006D20DD" w:rsidRDefault="006D20DD">
            <w:pPr>
              <w:spacing w:before="20" w:after="20" w:line="240" w:lineRule="auto"/>
            </w:pPr>
            <w:r w:rsidRPr="006D20DD">
              <w:t>06.2026</w:t>
            </w:r>
          </w:p>
        </w:tc>
        <w:tc>
          <w:tcPr>
            <w:tcW w:w="3400" w:type="dxa"/>
            <w:vAlign w:val="center"/>
          </w:tcPr>
          <w:p w14:paraId="1A4B1AF9" w14:textId="77777777" w:rsidR="007D567A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Фестиваль народного творчества </w:t>
            </w:r>
          </w:p>
          <w:p w14:paraId="070D830D" w14:textId="2D93CDCE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«Як у Лобчы Кусту водылы»</w:t>
            </w:r>
          </w:p>
        </w:tc>
        <w:tc>
          <w:tcPr>
            <w:tcW w:w="1450" w:type="dxa"/>
            <w:vAlign w:val="center"/>
          </w:tcPr>
          <w:p w14:paraId="2C692EF7" w14:textId="77777777" w:rsidR="00FA3403" w:rsidRPr="006D20DD" w:rsidRDefault="006D20DD">
            <w:pPr>
              <w:spacing w:before="20" w:after="20" w:line="240" w:lineRule="auto"/>
            </w:pPr>
            <w:r w:rsidRPr="006D20DD">
              <w:t>Брестская область</w:t>
            </w:r>
          </w:p>
        </w:tc>
        <w:tc>
          <w:tcPr>
            <w:tcW w:w="3000" w:type="dxa"/>
            <w:vAlign w:val="center"/>
          </w:tcPr>
          <w:p w14:paraId="5A3B77C5" w14:textId="77777777" w:rsidR="00FA3403" w:rsidRPr="006D20DD" w:rsidRDefault="006D20DD">
            <w:pPr>
              <w:spacing w:before="20" w:after="20" w:line="240" w:lineRule="auto"/>
            </w:pPr>
            <w:r w:rsidRPr="006D20DD">
              <w:t>аг. Лобча, Лунинецкий район</w:t>
            </w:r>
          </w:p>
        </w:tc>
        <w:tc>
          <w:tcPr>
            <w:tcW w:w="3200" w:type="dxa"/>
            <w:vAlign w:val="center"/>
          </w:tcPr>
          <w:p w14:paraId="366EA9B1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Лунинецкого р</w:t>
            </w:r>
            <w:r w:rsidRPr="006D20DD">
              <w:t>айисполкома</w:t>
            </w:r>
          </w:p>
        </w:tc>
        <w:tc>
          <w:tcPr>
            <w:tcW w:w="2848" w:type="dxa"/>
            <w:vAlign w:val="center"/>
          </w:tcPr>
          <w:p w14:paraId="4E70BF12" w14:textId="77777777" w:rsidR="00FA3403" w:rsidRPr="006D20DD" w:rsidRDefault="00FA3403">
            <w:pPr>
              <w:spacing w:before="20" w:after="20" w:line="240" w:lineRule="auto"/>
            </w:pPr>
          </w:p>
        </w:tc>
      </w:tr>
      <w:tr w:rsidR="006D20DD" w:rsidRPr="006D20DD" w14:paraId="196C6A72" w14:textId="77777777">
        <w:trPr>
          <w:jc w:val="center"/>
        </w:trPr>
        <w:tc>
          <w:tcPr>
            <w:tcW w:w="1500" w:type="dxa"/>
            <w:vAlign w:val="center"/>
          </w:tcPr>
          <w:p w14:paraId="137F6900" w14:textId="32FA4223" w:rsidR="00FA3403" w:rsidRPr="006D20DD" w:rsidRDefault="00DC5146">
            <w:pPr>
              <w:spacing w:before="20" w:after="20" w:line="240" w:lineRule="auto"/>
            </w:pPr>
            <w:r w:rsidRPr="006D20DD">
              <w:rPr>
                <w:lang w:val="ru-RU"/>
              </w:rPr>
              <w:t>27.</w:t>
            </w:r>
            <w:r w:rsidR="006D20DD" w:rsidRPr="006D20DD">
              <w:t>06.2026</w:t>
            </w:r>
          </w:p>
        </w:tc>
        <w:tc>
          <w:tcPr>
            <w:tcW w:w="3400" w:type="dxa"/>
            <w:vAlign w:val="center"/>
          </w:tcPr>
          <w:p w14:paraId="52D90357" w14:textId="77777777" w:rsidR="007D567A" w:rsidRPr="006D20DD" w:rsidRDefault="006D20DD">
            <w:pPr>
              <w:spacing w:before="20" w:after="20" w:line="240" w:lineRule="auto"/>
            </w:pPr>
            <w:r w:rsidRPr="006D20DD">
              <w:t xml:space="preserve">Региональный праздник </w:t>
            </w:r>
          </w:p>
          <w:p w14:paraId="19EBD4E2" w14:textId="6D00CD83" w:rsidR="00FA3403" w:rsidRPr="006D20DD" w:rsidRDefault="006D20DD">
            <w:pPr>
              <w:spacing w:before="20" w:after="20" w:line="240" w:lineRule="auto"/>
            </w:pPr>
            <w:r w:rsidRPr="006D20DD">
              <w:t>«Лунінецкія клубніцы»</w:t>
            </w:r>
          </w:p>
        </w:tc>
        <w:tc>
          <w:tcPr>
            <w:tcW w:w="1450" w:type="dxa"/>
            <w:vAlign w:val="center"/>
          </w:tcPr>
          <w:p w14:paraId="07529834" w14:textId="77777777" w:rsidR="00FA3403" w:rsidRPr="006D20DD" w:rsidRDefault="006D20DD">
            <w:pPr>
              <w:spacing w:before="20" w:after="20" w:line="240" w:lineRule="auto"/>
            </w:pPr>
            <w:r w:rsidRPr="006D20DD">
              <w:t>Брестская область</w:t>
            </w:r>
          </w:p>
        </w:tc>
        <w:tc>
          <w:tcPr>
            <w:tcW w:w="3000" w:type="dxa"/>
            <w:vAlign w:val="center"/>
          </w:tcPr>
          <w:p w14:paraId="06A5BBEA" w14:textId="77777777" w:rsidR="00FA3403" w:rsidRPr="006D20DD" w:rsidRDefault="006D20DD">
            <w:pPr>
              <w:spacing w:before="20" w:after="20" w:line="240" w:lineRule="auto"/>
            </w:pPr>
            <w:r w:rsidRPr="006D20DD">
              <w:t>аг. Дворец, Лунинецкий район</w:t>
            </w:r>
          </w:p>
        </w:tc>
        <w:tc>
          <w:tcPr>
            <w:tcW w:w="3200" w:type="dxa"/>
            <w:vAlign w:val="center"/>
          </w:tcPr>
          <w:p w14:paraId="1F26BC41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Лунинецкого райисполкома</w:t>
            </w:r>
          </w:p>
        </w:tc>
        <w:tc>
          <w:tcPr>
            <w:tcW w:w="2848" w:type="dxa"/>
            <w:vAlign w:val="center"/>
          </w:tcPr>
          <w:p w14:paraId="2C10BE97" w14:textId="523801DD" w:rsidR="00FA3403" w:rsidRPr="006D20DD" w:rsidRDefault="00DC5146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Региональный праздник «Лунінецкія клубніцы»</w:t>
            </w:r>
            <w:r w:rsidRPr="006D20DD">
              <w:rPr>
                <w:lang w:val="ru-RU"/>
              </w:rPr>
              <w:t xml:space="preserve"> в аг.Дворец; соревнования среди фермеров и кондитеров, конкурс детских рисунков, творческие состязания среди поэтов. </w:t>
            </w:r>
          </w:p>
        </w:tc>
      </w:tr>
      <w:tr w:rsidR="006D20DD" w:rsidRPr="006D20DD" w14:paraId="34B01BCA" w14:textId="77777777">
        <w:trPr>
          <w:jc w:val="center"/>
        </w:trPr>
        <w:tc>
          <w:tcPr>
            <w:tcW w:w="1500" w:type="dxa"/>
            <w:vAlign w:val="center"/>
          </w:tcPr>
          <w:p w14:paraId="6F3C44BE" w14:textId="77777777" w:rsidR="00FA3403" w:rsidRPr="006D20DD" w:rsidRDefault="006D20DD">
            <w:pPr>
              <w:spacing w:before="20" w:after="20" w:line="240" w:lineRule="auto"/>
            </w:pPr>
            <w:r w:rsidRPr="006D20DD">
              <w:t>06.2026</w:t>
            </w:r>
          </w:p>
        </w:tc>
        <w:tc>
          <w:tcPr>
            <w:tcW w:w="3400" w:type="dxa"/>
            <w:vAlign w:val="center"/>
          </w:tcPr>
          <w:p w14:paraId="7626291A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XXV</w:t>
            </w:r>
            <w:r w:rsidRPr="006D20DD">
              <w:rPr>
                <w:lang w:val="ru-RU"/>
              </w:rPr>
              <w:t xml:space="preserve"> районный праздник фольклорного искусства «З крыніц спрадвечных»</w:t>
            </w:r>
          </w:p>
        </w:tc>
        <w:tc>
          <w:tcPr>
            <w:tcW w:w="1450" w:type="dxa"/>
            <w:vAlign w:val="center"/>
          </w:tcPr>
          <w:p w14:paraId="3103C2DB" w14:textId="77777777" w:rsidR="00FA3403" w:rsidRPr="006D20DD" w:rsidRDefault="006D20DD">
            <w:pPr>
              <w:spacing w:before="20" w:after="20" w:line="240" w:lineRule="auto"/>
            </w:pPr>
            <w:r w:rsidRPr="006D20DD">
              <w:t>Брестская область</w:t>
            </w:r>
          </w:p>
        </w:tc>
        <w:tc>
          <w:tcPr>
            <w:tcW w:w="3000" w:type="dxa"/>
            <w:vAlign w:val="center"/>
          </w:tcPr>
          <w:p w14:paraId="78572180" w14:textId="77777777" w:rsidR="00FA3403" w:rsidRPr="006D20DD" w:rsidRDefault="006D20DD">
            <w:pPr>
              <w:spacing w:before="20" w:after="20" w:line="240" w:lineRule="auto"/>
            </w:pPr>
            <w:r w:rsidRPr="006D20DD">
              <w:t xml:space="preserve">д. </w:t>
            </w:r>
            <w:r w:rsidRPr="006D20DD">
              <w:t>Грушевка, Ляховичский район</w:t>
            </w:r>
          </w:p>
        </w:tc>
        <w:tc>
          <w:tcPr>
            <w:tcW w:w="3200" w:type="dxa"/>
            <w:vAlign w:val="center"/>
          </w:tcPr>
          <w:p w14:paraId="41AD1274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Ляховичского райисполкома</w:t>
            </w:r>
          </w:p>
        </w:tc>
        <w:tc>
          <w:tcPr>
            <w:tcW w:w="2848" w:type="dxa"/>
            <w:vAlign w:val="center"/>
          </w:tcPr>
          <w:p w14:paraId="4B75BD39" w14:textId="77777777" w:rsidR="007D567A" w:rsidRPr="006D20DD" w:rsidRDefault="00DC5146">
            <w:pPr>
              <w:spacing w:before="20" w:after="20" w:line="240" w:lineRule="auto"/>
              <w:rPr>
                <w:lang w:val="ru-RU"/>
              </w:rPr>
            </w:pPr>
            <w:r w:rsidRPr="006D20DD">
              <w:t>XXV</w:t>
            </w:r>
            <w:r w:rsidRPr="006D20DD">
              <w:rPr>
                <w:lang w:val="ru-RU"/>
              </w:rPr>
              <w:t xml:space="preserve"> районный праздник фольклорного искусства </w:t>
            </w:r>
          </w:p>
          <w:p w14:paraId="27A9B5CC" w14:textId="6A61F80B" w:rsidR="00FA3403" w:rsidRPr="006D20DD" w:rsidRDefault="00DC5146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«З крыніц спрадвечных»</w:t>
            </w:r>
            <w:r w:rsidRPr="006D20DD">
              <w:rPr>
                <w:lang w:val="ru-RU"/>
              </w:rPr>
              <w:t xml:space="preserve"> в д.Гру</w:t>
            </w:r>
            <w:r w:rsidR="00505D97" w:rsidRPr="006D20DD">
              <w:rPr>
                <w:lang w:val="ru-RU"/>
              </w:rPr>
              <w:t>шевка: исполнение прооизведений фольклора, устное народное творчество, бытовые танцы, обряды, народные игры, выставка народных ремесленников.</w:t>
            </w:r>
          </w:p>
        </w:tc>
      </w:tr>
      <w:tr w:rsidR="006D20DD" w:rsidRPr="006D20DD" w14:paraId="264CDE9B" w14:textId="77777777">
        <w:trPr>
          <w:jc w:val="center"/>
        </w:trPr>
        <w:tc>
          <w:tcPr>
            <w:tcW w:w="1500" w:type="dxa"/>
            <w:vAlign w:val="center"/>
          </w:tcPr>
          <w:p w14:paraId="6326F590" w14:textId="77777777" w:rsidR="00FA3403" w:rsidRPr="006D20DD" w:rsidRDefault="006D20DD">
            <w:pPr>
              <w:spacing w:before="20" w:after="20" w:line="240" w:lineRule="auto"/>
            </w:pPr>
            <w:r w:rsidRPr="006D20DD">
              <w:t>06.2026</w:t>
            </w:r>
          </w:p>
        </w:tc>
        <w:tc>
          <w:tcPr>
            <w:tcW w:w="3400" w:type="dxa"/>
            <w:vAlign w:val="center"/>
          </w:tcPr>
          <w:p w14:paraId="68A785B4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Районный конкурс хореографического искусства «Маленькие звезды»</w:t>
            </w:r>
          </w:p>
        </w:tc>
        <w:tc>
          <w:tcPr>
            <w:tcW w:w="1450" w:type="dxa"/>
            <w:vAlign w:val="center"/>
          </w:tcPr>
          <w:p w14:paraId="7DC135E9" w14:textId="77777777" w:rsidR="00FA3403" w:rsidRPr="006D20DD" w:rsidRDefault="006D20DD">
            <w:pPr>
              <w:spacing w:before="20" w:after="20" w:line="240" w:lineRule="auto"/>
            </w:pPr>
            <w:r w:rsidRPr="006D20DD">
              <w:t>Брестская область</w:t>
            </w:r>
          </w:p>
        </w:tc>
        <w:tc>
          <w:tcPr>
            <w:tcW w:w="3000" w:type="dxa"/>
            <w:vAlign w:val="center"/>
          </w:tcPr>
          <w:p w14:paraId="783E1E95" w14:textId="77777777" w:rsidR="00FA3403" w:rsidRPr="006D20DD" w:rsidRDefault="006D20DD">
            <w:pPr>
              <w:spacing w:before="20" w:after="20" w:line="240" w:lineRule="auto"/>
            </w:pPr>
            <w:r w:rsidRPr="006D20DD">
              <w:t>Ставокский СДК, Пинский район</w:t>
            </w:r>
          </w:p>
        </w:tc>
        <w:tc>
          <w:tcPr>
            <w:tcW w:w="3200" w:type="dxa"/>
            <w:vAlign w:val="center"/>
          </w:tcPr>
          <w:p w14:paraId="02282C8C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культуры Пинского райисполкома</w:t>
            </w:r>
          </w:p>
        </w:tc>
        <w:tc>
          <w:tcPr>
            <w:tcW w:w="2848" w:type="dxa"/>
            <w:vAlign w:val="center"/>
          </w:tcPr>
          <w:p w14:paraId="5A41B86C" w14:textId="3F5101F7" w:rsidR="00FA3403" w:rsidRPr="006D20DD" w:rsidRDefault="00FA3403">
            <w:pPr>
              <w:spacing w:before="20" w:after="20" w:line="240" w:lineRule="auto"/>
              <w:rPr>
                <w:lang w:val="ru-RU"/>
              </w:rPr>
            </w:pPr>
          </w:p>
        </w:tc>
      </w:tr>
      <w:tr w:rsidR="006D20DD" w:rsidRPr="006D20DD" w14:paraId="3FB17D4A" w14:textId="77777777">
        <w:trPr>
          <w:jc w:val="center"/>
        </w:trPr>
        <w:tc>
          <w:tcPr>
            <w:tcW w:w="1500" w:type="dxa"/>
            <w:vAlign w:val="center"/>
          </w:tcPr>
          <w:p w14:paraId="6E04A2D8" w14:textId="77777777" w:rsidR="00FA3403" w:rsidRPr="006D20DD" w:rsidRDefault="006D20DD">
            <w:pPr>
              <w:spacing w:before="20" w:after="20" w:line="240" w:lineRule="auto"/>
            </w:pPr>
            <w:r w:rsidRPr="006D20DD">
              <w:t>06.2026</w:t>
            </w:r>
          </w:p>
        </w:tc>
        <w:tc>
          <w:tcPr>
            <w:tcW w:w="3400" w:type="dxa"/>
            <w:vAlign w:val="center"/>
          </w:tcPr>
          <w:p w14:paraId="502C2956" w14:textId="77777777" w:rsidR="007D567A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Городской фестиваль искусств </w:t>
            </w:r>
          </w:p>
          <w:p w14:paraId="42E81DB2" w14:textId="7EE91DE0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«Зори над Пиной»</w:t>
            </w:r>
          </w:p>
        </w:tc>
        <w:tc>
          <w:tcPr>
            <w:tcW w:w="1450" w:type="dxa"/>
            <w:vAlign w:val="center"/>
          </w:tcPr>
          <w:p w14:paraId="5DC81EC9" w14:textId="77777777" w:rsidR="00FA3403" w:rsidRPr="006D20DD" w:rsidRDefault="006D20DD">
            <w:pPr>
              <w:spacing w:before="20" w:after="20" w:line="240" w:lineRule="auto"/>
            </w:pPr>
            <w:r w:rsidRPr="006D20DD">
              <w:t>Брестская область</w:t>
            </w:r>
          </w:p>
        </w:tc>
        <w:tc>
          <w:tcPr>
            <w:tcW w:w="3000" w:type="dxa"/>
            <w:vAlign w:val="center"/>
          </w:tcPr>
          <w:p w14:paraId="6151FF27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Пинск</w:t>
            </w:r>
          </w:p>
        </w:tc>
        <w:tc>
          <w:tcPr>
            <w:tcW w:w="3200" w:type="dxa"/>
            <w:vAlign w:val="center"/>
          </w:tcPr>
          <w:p w14:paraId="21B657DB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культуры Пинского горисполкома</w:t>
            </w:r>
          </w:p>
        </w:tc>
        <w:tc>
          <w:tcPr>
            <w:tcW w:w="2848" w:type="dxa"/>
            <w:vAlign w:val="center"/>
          </w:tcPr>
          <w:p w14:paraId="6B553A7B" w14:textId="651D2EEE" w:rsidR="00FA3403" w:rsidRPr="006D20DD" w:rsidRDefault="00505D97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Городской фестиваль искусств «Зори над Пиной»</w:t>
            </w:r>
            <w:r w:rsidRPr="006D20DD">
              <w:rPr>
                <w:lang w:val="ru-RU"/>
              </w:rPr>
              <w:t xml:space="preserve"> в г.Пинск: концерты, ярмарка ремесленников, шествие творческих коллективов.</w:t>
            </w:r>
          </w:p>
        </w:tc>
      </w:tr>
      <w:tr w:rsidR="006D20DD" w:rsidRPr="006D20DD" w14:paraId="0EEA20E0" w14:textId="77777777">
        <w:trPr>
          <w:jc w:val="center"/>
        </w:trPr>
        <w:tc>
          <w:tcPr>
            <w:tcW w:w="1500" w:type="dxa"/>
            <w:vAlign w:val="center"/>
          </w:tcPr>
          <w:p w14:paraId="17205C6C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07.06.2026</w:t>
            </w:r>
          </w:p>
        </w:tc>
        <w:tc>
          <w:tcPr>
            <w:tcW w:w="3400" w:type="dxa"/>
            <w:vAlign w:val="center"/>
          </w:tcPr>
          <w:p w14:paraId="4F865B39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t xml:space="preserve">Военно-историческая реконструкция «Тропою партизан. </w:t>
            </w:r>
            <w:r w:rsidRPr="006D20DD">
              <w:t>Испытание временем»</w:t>
            </w:r>
          </w:p>
        </w:tc>
        <w:tc>
          <w:tcPr>
            <w:tcW w:w="1450" w:type="dxa"/>
            <w:vAlign w:val="center"/>
          </w:tcPr>
          <w:p w14:paraId="70667830" w14:textId="77777777" w:rsidR="00FA3403" w:rsidRPr="006D20DD" w:rsidRDefault="006D20DD">
            <w:pPr>
              <w:spacing w:before="20" w:after="20" w:line="240" w:lineRule="auto"/>
            </w:pPr>
            <w:r w:rsidRPr="006D20DD">
              <w:t>Брестская область</w:t>
            </w:r>
          </w:p>
        </w:tc>
        <w:tc>
          <w:tcPr>
            <w:tcW w:w="3000" w:type="dxa"/>
            <w:vAlign w:val="center"/>
          </w:tcPr>
          <w:p w14:paraId="6CB02B89" w14:textId="77777777" w:rsidR="007D567A" w:rsidRPr="006D20DD" w:rsidRDefault="006D20DD">
            <w:pPr>
              <w:spacing w:before="20" w:after="20" w:line="240" w:lineRule="auto"/>
            </w:pPr>
            <w:r w:rsidRPr="006D20DD">
              <w:t xml:space="preserve">урочище Карасино, </w:t>
            </w:r>
          </w:p>
          <w:p w14:paraId="261DCB84" w14:textId="493AB7F6" w:rsidR="00FA3403" w:rsidRPr="006D20DD" w:rsidRDefault="006D20DD">
            <w:pPr>
              <w:spacing w:before="20" w:after="20" w:line="240" w:lineRule="auto"/>
            </w:pPr>
            <w:r w:rsidRPr="006D20DD">
              <w:t>Ивановский район</w:t>
            </w:r>
          </w:p>
        </w:tc>
        <w:tc>
          <w:tcPr>
            <w:tcW w:w="3200" w:type="dxa"/>
            <w:vAlign w:val="center"/>
          </w:tcPr>
          <w:p w14:paraId="60154704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</w:t>
            </w:r>
            <w:r w:rsidRPr="006D20DD">
              <w:t>льтуры Ивановского райисполкома</w:t>
            </w:r>
          </w:p>
        </w:tc>
        <w:tc>
          <w:tcPr>
            <w:tcW w:w="2848" w:type="dxa"/>
            <w:vAlign w:val="center"/>
          </w:tcPr>
          <w:p w14:paraId="694D494A" w14:textId="77777777" w:rsidR="007D567A" w:rsidRPr="006D20DD" w:rsidRDefault="00274A5A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Военно-историческая реконструкция </w:t>
            </w:r>
          </w:p>
          <w:p w14:paraId="39DC2905" w14:textId="77777777" w:rsidR="007D567A" w:rsidRPr="006D20DD" w:rsidRDefault="00274A5A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«Тропою партизан. Испытание временем»</w:t>
            </w:r>
            <w:r w:rsidRPr="006D20DD">
              <w:rPr>
                <w:lang w:val="ru-RU"/>
              </w:rPr>
              <w:t xml:space="preserve"> в у. Карасино: </w:t>
            </w:r>
          </w:p>
          <w:p w14:paraId="2B5249E8" w14:textId="55019C75" w:rsidR="00FA3403" w:rsidRPr="006D20DD" w:rsidRDefault="00274A5A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военно-историческая реконструкция, выставка оружия, полевая кухня, песни.</w:t>
            </w:r>
          </w:p>
        </w:tc>
      </w:tr>
      <w:tr w:rsidR="006D20DD" w:rsidRPr="006D20DD" w14:paraId="0EA55C42" w14:textId="77777777">
        <w:trPr>
          <w:jc w:val="center"/>
        </w:trPr>
        <w:tc>
          <w:tcPr>
            <w:tcW w:w="1500" w:type="dxa"/>
            <w:vAlign w:val="center"/>
          </w:tcPr>
          <w:p w14:paraId="46FBF1D0" w14:textId="77777777" w:rsidR="00FA3403" w:rsidRPr="006D20DD" w:rsidRDefault="006D20DD">
            <w:pPr>
              <w:spacing w:before="20" w:after="20" w:line="240" w:lineRule="auto"/>
            </w:pPr>
            <w:r w:rsidRPr="006D20DD">
              <w:t>22.06.2026</w:t>
            </w:r>
          </w:p>
        </w:tc>
        <w:tc>
          <w:tcPr>
            <w:tcW w:w="3400" w:type="dxa"/>
            <w:vAlign w:val="center"/>
          </w:tcPr>
          <w:p w14:paraId="0600AAC4" w14:textId="77777777" w:rsidR="007D567A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Военно-историческая реконструкция </w:t>
            </w:r>
          </w:p>
          <w:p w14:paraId="4A789A7E" w14:textId="026F619E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«22 июня. Брестская крепость»</w:t>
            </w:r>
          </w:p>
        </w:tc>
        <w:tc>
          <w:tcPr>
            <w:tcW w:w="1450" w:type="dxa"/>
            <w:vAlign w:val="center"/>
          </w:tcPr>
          <w:p w14:paraId="0FCBBD20" w14:textId="77777777" w:rsidR="00FA3403" w:rsidRPr="006D20DD" w:rsidRDefault="006D20DD">
            <w:pPr>
              <w:spacing w:before="20" w:after="20" w:line="240" w:lineRule="auto"/>
            </w:pPr>
            <w:r w:rsidRPr="006D20DD">
              <w:t>Брестская область</w:t>
            </w:r>
          </w:p>
        </w:tc>
        <w:tc>
          <w:tcPr>
            <w:tcW w:w="3000" w:type="dxa"/>
            <w:vAlign w:val="center"/>
          </w:tcPr>
          <w:p w14:paraId="162336F0" w14:textId="77777777" w:rsidR="00FA3403" w:rsidRPr="006D20DD" w:rsidRDefault="006D20DD">
            <w:pPr>
              <w:spacing w:before="20" w:after="20" w:line="240" w:lineRule="auto"/>
            </w:pPr>
            <w:r w:rsidRPr="006D20DD">
              <w:t>МК «Брестская крепость-герой»</w:t>
            </w:r>
          </w:p>
        </w:tc>
        <w:tc>
          <w:tcPr>
            <w:tcW w:w="3200" w:type="dxa"/>
            <w:vAlign w:val="center"/>
          </w:tcPr>
          <w:p w14:paraId="5FFF6582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культуры Брестского горисполкома</w:t>
            </w:r>
          </w:p>
        </w:tc>
        <w:tc>
          <w:tcPr>
            <w:tcW w:w="2848" w:type="dxa"/>
            <w:vAlign w:val="center"/>
          </w:tcPr>
          <w:p w14:paraId="7FC6090A" w14:textId="77777777" w:rsidR="007D567A" w:rsidRPr="006D20DD" w:rsidRDefault="00274A5A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Военно-историческая реконструкция </w:t>
            </w:r>
          </w:p>
          <w:p w14:paraId="63E621A3" w14:textId="4E1E699A" w:rsidR="00FA3403" w:rsidRPr="006D20DD" w:rsidRDefault="00274A5A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«22 июня. Брестская крепость»</w:t>
            </w:r>
            <w:r w:rsidRPr="006D20DD">
              <w:rPr>
                <w:lang w:val="ru-RU"/>
              </w:rPr>
              <w:t xml:space="preserve"> в г.Брест отразит основные моменты обороны Брестской крепости, покажут последние моменты мирной жизни.</w:t>
            </w:r>
          </w:p>
        </w:tc>
      </w:tr>
      <w:tr w:rsidR="006D20DD" w:rsidRPr="006D20DD" w14:paraId="074642B8" w14:textId="77777777">
        <w:trPr>
          <w:jc w:val="center"/>
        </w:trPr>
        <w:tc>
          <w:tcPr>
            <w:tcW w:w="1500" w:type="dxa"/>
            <w:vAlign w:val="center"/>
          </w:tcPr>
          <w:p w14:paraId="78D114FB" w14:textId="77777777" w:rsidR="00FA3403" w:rsidRPr="006D20DD" w:rsidRDefault="006D20DD">
            <w:pPr>
              <w:spacing w:before="20" w:after="20" w:line="240" w:lineRule="auto"/>
            </w:pPr>
            <w:r w:rsidRPr="006D20DD">
              <w:t>03.07.2026</w:t>
            </w:r>
          </w:p>
        </w:tc>
        <w:tc>
          <w:tcPr>
            <w:tcW w:w="3400" w:type="dxa"/>
            <w:vAlign w:val="center"/>
          </w:tcPr>
          <w:p w14:paraId="081EEC8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Торжественное мероприятие, </w:t>
            </w:r>
            <w:r w:rsidRPr="006D20DD">
              <w:rPr>
                <w:lang w:val="ru-RU"/>
              </w:rPr>
              <w:t>посвященное Дню Независимости Республики Беларусь</w:t>
            </w:r>
          </w:p>
        </w:tc>
        <w:tc>
          <w:tcPr>
            <w:tcW w:w="1450" w:type="dxa"/>
            <w:vAlign w:val="center"/>
          </w:tcPr>
          <w:p w14:paraId="2565B15E" w14:textId="77777777" w:rsidR="00FA3403" w:rsidRPr="006D20DD" w:rsidRDefault="006D20DD">
            <w:pPr>
              <w:spacing w:before="20" w:after="20" w:line="240" w:lineRule="auto"/>
            </w:pPr>
            <w:r w:rsidRPr="006D20DD">
              <w:t>Брестская область</w:t>
            </w:r>
          </w:p>
        </w:tc>
        <w:tc>
          <w:tcPr>
            <w:tcW w:w="3000" w:type="dxa"/>
            <w:vAlign w:val="center"/>
          </w:tcPr>
          <w:p w14:paraId="49523C50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Брест</w:t>
            </w:r>
          </w:p>
        </w:tc>
        <w:tc>
          <w:tcPr>
            <w:tcW w:w="3200" w:type="dxa"/>
            <w:vAlign w:val="center"/>
          </w:tcPr>
          <w:p w14:paraId="069DEA00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Управление культуры Брестского облисполкома, </w:t>
            </w:r>
          </w:p>
          <w:p w14:paraId="72E0A8BE" w14:textId="157D6525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ГУК «Брестский областной общественно-культурный центр», отдел культуры Брестского горисполкома</w:t>
            </w:r>
          </w:p>
        </w:tc>
        <w:tc>
          <w:tcPr>
            <w:tcW w:w="2848" w:type="dxa"/>
            <w:vAlign w:val="center"/>
          </w:tcPr>
          <w:p w14:paraId="2FB67F81" w14:textId="77537EF3" w:rsidR="00FA3403" w:rsidRPr="006D20DD" w:rsidRDefault="00274A5A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Торжественное мероприятие, посвященное Дню Независимости Республики Беларусь</w:t>
            </w:r>
            <w:r w:rsidRPr="006D20DD">
              <w:rPr>
                <w:lang w:val="ru-RU"/>
              </w:rPr>
              <w:t xml:space="preserve"> в г.Брест будет включать концертну. программу, </w:t>
            </w:r>
            <w:r w:rsidR="00766624" w:rsidRPr="006D20DD">
              <w:rPr>
                <w:lang w:val="ru-RU"/>
              </w:rPr>
              <w:t xml:space="preserve">выставку военной и специальной техники. </w:t>
            </w:r>
          </w:p>
        </w:tc>
      </w:tr>
      <w:tr w:rsidR="006D20DD" w:rsidRPr="006D20DD" w14:paraId="2FAC548D" w14:textId="77777777">
        <w:trPr>
          <w:jc w:val="center"/>
        </w:trPr>
        <w:tc>
          <w:tcPr>
            <w:tcW w:w="1500" w:type="dxa"/>
            <w:vAlign w:val="center"/>
          </w:tcPr>
          <w:p w14:paraId="2D7A51EE" w14:textId="77777777" w:rsidR="00FA3403" w:rsidRPr="006D20DD" w:rsidRDefault="006D20DD">
            <w:pPr>
              <w:spacing w:before="20" w:after="20" w:line="240" w:lineRule="auto"/>
            </w:pPr>
            <w:r w:rsidRPr="006D20DD">
              <w:t>07.2026</w:t>
            </w:r>
          </w:p>
        </w:tc>
        <w:tc>
          <w:tcPr>
            <w:tcW w:w="3400" w:type="dxa"/>
            <w:vAlign w:val="center"/>
          </w:tcPr>
          <w:p w14:paraId="48A5DD12" w14:textId="77777777" w:rsidR="00FA3403" w:rsidRPr="006D20DD" w:rsidRDefault="006D20DD">
            <w:pPr>
              <w:spacing w:before="20" w:after="20" w:line="240" w:lineRule="auto"/>
            </w:pPr>
            <w:r w:rsidRPr="006D20DD">
              <w:t>Международный пленэр гончаров</w:t>
            </w:r>
          </w:p>
        </w:tc>
        <w:tc>
          <w:tcPr>
            <w:tcW w:w="1450" w:type="dxa"/>
            <w:vAlign w:val="center"/>
          </w:tcPr>
          <w:p w14:paraId="1E1ECB91" w14:textId="77777777" w:rsidR="00FA3403" w:rsidRPr="006D20DD" w:rsidRDefault="006D20DD">
            <w:pPr>
              <w:spacing w:before="20" w:after="20" w:line="240" w:lineRule="auto"/>
            </w:pPr>
            <w:r w:rsidRPr="006D20DD">
              <w:t>Брестская область</w:t>
            </w:r>
          </w:p>
        </w:tc>
        <w:tc>
          <w:tcPr>
            <w:tcW w:w="3000" w:type="dxa"/>
            <w:vAlign w:val="center"/>
          </w:tcPr>
          <w:p w14:paraId="1E742CDB" w14:textId="77777777" w:rsidR="00FA3403" w:rsidRPr="006D20DD" w:rsidRDefault="006D20DD">
            <w:pPr>
              <w:spacing w:before="20" w:after="20" w:line="240" w:lineRule="auto"/>
            </w:pPr>
            <w:r w:rsidRPr="006D20DD">
              <w:t>д. Городная, Столинский район</w:t>
            </w:r>
          </w:p>
        </w:tc>
        <w:tc>
          <w:tcPr>
            <w:tcW w:w="3200" w:type="dxa"/>
            <w:vAlign w:val="center"/>
          </w:tcPr>
          <w:p w14:paraId="69E9835B" w14:textId="1EFCD3C6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Управление культуры облисполкома, ГУК «Брестский областной общественно-культурный центр», Столинский райисполком</w:t>
            </w:r>
          </w:p>
        </w:tc>
        <w:tc>
          <w:tcPr>
            <w:tcW w:w="2848" w:type="dxa"/>
            <w:vAlign w:val="center"/>
          </w:tcPr>
          <w:p w14:paraId="3E6123EF" w14:textId="63D9D9A0" w:rsidR="00FA3403" w:rsidRPr="006D20DD" w:rsidRDefault="00766624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Международный пленэр гончаров</w:t>
            </w:r>
            <w:r w:rsidRPr="006D20DD">
              <w:rPr>
                <w:lang w:val="ru-RU"/>
              </w:rPr>
              <w:t xml:space="preserve"> включает мастер-классы, ярмарки-выставки, творческие встречи, а также экскурсионные программы.</w:t>
            </w:r>
          </w:p>
        </w:tc>
      </w:tr>
      <w:tr w:rsidR="006D20DD" w:rsidRPr="006D20DD" w14:paraId="2D1C5FD5" w14:textId="77777777">
        <w:trPr>
          <w:jc w:val="center"/>
        </w:trPr>
        <w:tc>
          <w:tcPr>
            <w:tcW w:w="1500" w:type="dxa"/>
            <w:vAlign w:val="center"/>
          </w:tcPr>
          <w:p w14:paraId="01347F11" w14:textId="77777777" w:rsidR="00FA3403" w:rsidRPr="006D20DD" w:rsidRDefault="006D20DD">
            <w:pPr>
              <w:spacing w:before="20" w:after="20" w:line="240" w:lineRule="auto"/>
            </w:pPr>
            <w:r w:rsidRPr="006D20DD">
              <w:t>07.2026</w:t>
            </w:r>
          </w:p>
        </w:tc>
        <w:tc>
          <w:tcPr>
            <w:tcW w:w="3400" w:type="dxa"/>
            <w:vAlign w:val="center"/>
          </w:tcPr>
          <w:p w14:paraId="55FB5A7C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Историко-познавательное мероприятие «Ожившая история Закозеля»</w:t>
            </w:r>
          </w:p>
        </w:tc>
        <w:tc>
          <w:tcPr>
            <w:tcW w:w="1450" w:type="dxa"/>
            <w:vAlign w:val="center"/>
          </w:tcPr>
          <w:p w14:paraId="26CB2070" w14:textId="77777777" w:rsidR="00FA3403" w:rsidRPr="006D20DD" w:rsidRDefault="006D20DD">
            <w:pPr>
              <w:spacing w:before="20" w:after="20" w:line="240" w:lineRule="auto"/>
            </w:pPr>
            <w:r w:rsidRPr="006D20DD">
              <w:t xml:space="preserve">Брестская </w:t>
            </w:r>
            <w:r w:rsidRPr="006D20DD">
              <w:t>область</w:t>
            </w:r>
          </w:p>
        </w:tc>
        <w:tc>
          <w:tcPr>
            <w:tcW w:w="3000" w:type="dxa"/>
            <w:vAlign w:val="center"/>
          </w:tcPr>
          <w:p w14:paraId="59A84260" w14:textId="77777777" w:rsidR="00FA3403" w:rsidRPr="006D20DD" w:rsidRDefault="006D20DD">
            <w:pPr>
              <w:spacing w:before="20" w:after="20" w:line="240" w:lineRule="auto"/>
            </w:pPr>
            <w:r w:rsidRPr="006D20DD">
              <w:t>аг. Закозель, Дрогичинский район</w:t>
            </w:r>
          </w:p>
        </w:tc>
        <w:tc>
          <w:tcPr>
            <w:tcW w:w="3200" w:type="dxa"/>
            <w:vAlign w:val="center"/>
          </w:tcPr>
          <w:p w14:paraId="270746FA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культуры Дрогичинского райисполкома</w:t>
            </w:r>
          </w:p>
        </w:tc>
        <w:tc>
          <w:tcPr>
            <w:tcW w:w="2848" w:type="dxa"/>
            <w:vAlign w:val="center"/>
          </w:tcPr>
          <w:p w14:paraId="5D3AA016" w14:textId="7A70B62D" w:rsidR="00FA3403" w:rsidRPr="006D20DD" w:rsidRDefault="00EF3875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Историко-познавательное мероприятие «Ожившая история Закозеля»</w:t>
            </w:r>
            <w:r w:rsidRPr="006D20DD">
              <w:rPr>
                <w:lang w:val="ru-RU"/>
              </w:rPr>
              <w:t xml:space="preserve"> приурочено к </w:t>
            </w:r>
            <w:r w:rsidRPr="006D20DD">
              <w:rPr>
                <w:lang w:val="ru-RU"/>
              </w:rPr>
              <w:t>Каплиц</w:t>
            </w:r>
            <w:r w:rsidRPr="006D20DD">
              <w:rPr>
                <w:lang w:val="ru-RU"/>
              </w:rPr>
              <w:t>е</w:t>
            </w:r>
            <w:r w:rsidRPr="006D20DD">
              <w:rPr>
                <w:lang w:val="ru-RU"/>
              </w:rPr>
              <w:t>-Усыпальниц</w:t>
            </w:r>
            <w:r w:rsidRPr="006D20DD">
              <w:rPr>
                <w:lang w:val="ru-RU"/>
              </w:rPr>
              <w:t>ы</w:t>
            </w:r>
            <w:r w:rsidRPr="006D20DD">
              <w:rPr>
                <w:lang w:val="ru-RU"/>
              </w:rPr>
              <w:t xml:space="preserve"> рода Ожешко</w:t>
            </w:r>
            <w:r w:rsidRPr="006D20DD">
              <w:rPr>
                <w:lang w:val="ru-RU"/>
              </w:rPr>
              <w:t>. Мероприятие  включает в себя выставку музейных фотографий и экспонатов, музыкальный салон, мастер-классы по старинным танцам и обзорную экскурсию.</w:t>
            </w:r>
          </w:p>
        </w:tc>
      </w:tr>
      <w:tr w:rsidR="006D20DD" w:rsidRPr="006D20DD" w14:paraId="0C90E712" w14:textId="77777777">
        <w:trPr>
          <w:jc w:val="center"/>
        </w:trPr>
        <w:tc>
          <w:tcPr>
            <w:tcW w:w="1500" w:type="dxa"/>
            <w:vAlign w:val="center"/>
          </w:tcPr>
          <w:p w14:paraId="3495412D" w14:textId="77777777" w:rsidR="00FA3403" w:rsidRPr="006D20DD" w:rsidRDefault="006D20DD">
            <w:pPr>
              <w:spacing w:before="20" w:after="20" w:line="240" w:lineRule="auto"/>
            </w:pPr>
            <w:r w:rsidRPr="006D20DD">
              <w:t>07.2026</w:t>
            </w:r>
          </w:p>
        </w:tc>
        <w:tc>
          <w:tcPr>
            <w:tcW w:w="3400" w:type="dxa"/>
            <w:vAlign w:val="center"/>
          </w:tcPr>
          <w:p w14:paraId="5CF22A2C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Районный историко-культурный праздник «Опальскі фальварак вітае гасцей»</w:t>
            </w:r>
          </w:p>
        </w:tc>
        <w:tc>
          <w:tcPr>
            <w:tcW w:w="1450" w:type="dxa"/>
            <w:vAlign w:val="center"/>
          </w:tcPr>
          <w:p w14:paraId="5148B71F" w14:textId="77777777" w:rsidR="00FA3403" w:rsidRPr="006D20DD" w:rsidRDefault="006D20DD">
            <w:pPr>
              <w:spacing w:before="20" w:after="20" w:line="240" w:lineRule="auto"/>
            </w:pPr>
            <w:r w:rsidRPr="006D20DD">
              <w:t>Брестская область</w:t>
            </w:r>
          </w:p>
        </w:tc>
        <w:tc>
          <w:tcPr>
            <w:tcW w:w="3000" w:type="dxa"/>
            <w:vAlign w:val="center"/>
          </w:tcPr>
          <w:p w14:paraId="6DA5F1A2" w14:textId="77777777" w:rsidR="00FA3403" w:rsidRPr="006D20DD" w:rsidRDefault="006D20DD">
            <w:pPr>
              <w:spacing w:before="20" w:after="20" w:line="240" w:lineRule="auto"/>
            </w:pPr>
            <w:r w:rsidRPr="006D20DD">
              <w:t>аг. Ополь, Ивановский район</w:t>
            </w:r>
          </w:p>
        </w:tc>
        <w:tc>
          <w:tcPr>
            <w:tcW w:w="3200" w:type="dxa"/>
            <w:vAlign w:val="center"/>
          </w:tcPr>
          <w:p w14:paraId="1233B7BC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культуры Ивановского райисполкома</w:t>
            </w:r>
          </w:p>
        </w:tc>
        <w:tc>
          <w:tcPr>
            <w:tcW w:w="2848" w:type="dxa"/>
            <w:vAlign w:val="center"/>
          </w:tcPr>
          <w:p w14:paraId="651C5FB7" w14:textId="23856DCD" w:rsidR="00FA3403" w:rsidRPr="006D20DD" w:rsidRDefault="00EF3875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Районный историко-культурный праздник «Опальскі фальварак вітае гасцей»</w:t>
            </w:r>
            <w:r w:rsidRPr="006D20DD">
              <w:rPr>
                <w:lang w:val="ru-RU"/>
              </w:rPr>
              <w:t>и в аг.Ополь: работа интерактивных площадок, конкурс по ловле рыбы, гастро-шоу и ярмарка ремесленников.</w:t>
            </w:r>
          </w:p>
        </w:tc>
      </w:tr>
      <w:tr w:rsidR="006D20DD" w:rsidRPr="006D20DD" w14:paraId="4243097A" w14:textId="77777777">
        <w:trPr>
          <w:jc w:val="center"/>
        </w:trPr>
        <w:tc>
          <w:tcPr>
            <w:tcW w:w="1500" w:type="dxa"/>
            <w:vAlign w:val="center"/>
          </w:tcPr>
          <w:p w14:paraId="2DFD4D1F" w14:textId="77777777" w:rsidR="00FA3403" w:rsidRPr="006D20DD" w:rsidRDefault="006D20DD">
            <w:pPr>
              <w:spacing w:before="20" w:after="20" w:line="240" w:lineRule="auto"/>
            </w:pPr>
            <w:r w:rsidRPr="006D20DD">
              <w:t>07.</w:t>
            </w:r>
            <w:r w:rsidRPr="006D20DD">
              <w:t>2026</w:t>
            </w:r>
          </w:p>
        </w:tc>
        <w:tc>
          <w:tcPr>
            <w:tcW w:w="3400" w:type="dxa"/>
            <w:vAlign w:val="center"/>
          </w:tcPr>
          <w:p w14:paraId="7E87CB32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VI</w:t>
            </w:r>
            <w:r w:rsidRPr="006D20DD">
              <w:rPr>
                <w:lang w:val="ru-RU"/>
              </w:rPr>
              <w:t xml:space="preserve"> районный фестиваль </w:t>
            </w:r>
          </w:p>
          <w:p w14:paraId="69845ED9" w14:textId="5109C2EC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«Соминская уха — 2026»</w:t>
            </w:r>
          </w:p>
        </w:tc>
        <w:tc>
          <w:tcPr>
            <w:tcW w:w="1450" w:type="dxa"/>
            <w:vAlign w:val="center"/>
          </w:tcPr>
          <w:p w14:paraId="16379AB4" w14:textId="77777777" w:rsidR="00FA3403" w:rsidRPr="006D20DD" w:rsidRDefault="006D20DD">
            <w:pPr>
              <w:spacing w:before="20" w:after="20" w:line="240" w:lineRule="auto"/>
            </w:pPr>
            <w:r w:rsidRPr="006D20DD">
              <w:t>Брестская область</w:t>
            </w:r>
          </w:p>
        </w:tc>
        <w:tc>
          <w:tcPr>
            <w:tcW w:w="3000" w:type="dxa"/>
            <w:vAlign w:val="center"/>
          </w:tcPr>
          <w:p w14:paraId="6E36A62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д. Сомино, оз. Соминское, Ивацевичский район</w:t>
            </w:r>
          </w:p>
        </w:tc>
        <w:tc>
          <w:tcPr>
            <w:tcW w:w="3200" w:type="dxa"/>
            <w:vAlign w:val="center"/>
          </w:tcPr>
          <w:p w14:paraId="41904FC7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культуры Ивацевичского райисполкома</w:t>
            </w:r>
          </w:p>
        </w:tc>
        <w:tc>
          <w:tcPr>
            <w:tcW w:w="2848" w:type="dxa"/>
            <w:vAlign w:val="center"/>
          </w:tcPr>
          <w:p w14:paraId="58514EA6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Районный гастрономический фестиваль на берегу Соминского озера: конкурс приготовления ухи, </w:t>
            </w:r>
            <w:r w:rsidRPr="006D20DD">
              <w:rPr>
                <w:sz w:val="16"/>
                <w:lang w:val="ru-RU"/>
              </w:rPr>
              <w:lastRenderedPageBreak/>
              <w:t>выступлени</w:t>
            </w:r>
            <w:r w:rsidRPr="006D20DD">
              <w:rPr>
                <w:sz w:val="16"/>
                <w:lang w:val="ru-RU"/>
              </w:rPr>
              <w:t>я коллективов, спортивные активности, ярмарка.</w:t>
            </w:r>
          </w:p>
        </w:tc>
      </w:tr>
      <w:tr w:rsidR="006D20DD" w:rsidRPr="006D20DD" w14:paraId="3F0880F0" w14:textId="77777777">
        <w:trPr>
          <w:jc w:val="center"/>
        </w:trPr>
        <w:tc>
          <w:tcPr>
            <w:tcW w:w="1500" w:type="dxa"/>
            <w:vAlign w:val="center"/>
          </w:tcPr>
          <w:p w14:paraId="20CF58A0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07.2026</w:t>
            </w:r>
          </w:p>
        </w:tc>
        <w:tc>
          <w:tcPr>
            <w:tcW w:w="3400" w:type="dxa"/>
            <w:vAlign w:val="center"/>
          </w:tcPr>
          <w:p w14:paraId="4D87BAA8" w14:textId="77777777" w:rsidR="00FA3403" w:rsidRPr="006D20DD" w:rsidRDefault="006D20DD">
            <w:pPr>
              <w:spacing w:before="20" w:after="20" w:line="240" w:lineRule="auto"/>
            </w:pPr>
            <w:r w:rsidRPr="006D20DD">
              <w:t>Районный праздник «Ягаднае сузор’е»</w:t>
            </w:r>
          </w:p>
        </w:tc>
        <w:tc>
          <w:tcPr>
            <w:tcW w:w="1450" w:type="dxa"/>
            <w:vAlign w:val="center"/>
          </w:tcPr>
          <w:p w14:paraId="6B109246" w14:textId="77777777" w:rsidR="00FA3403" w:rsidRPr="006D20DD" w:rsidRDefault="006D20DD">
            <w:pPr>
              <w:spacing w:before="20" w:after="20" w:line="240" w:lineRule="auto"/>
            </w:pPr>
            <w:r w:rsidRPr="006D20DD">
              <w:t>Брестская область</w:t>
            </w:r>
          </w:p>
        </w:tc>
        <w:tc>
          <w:tcPr>
            <w:tcW w:w="3000" w:type="dxa"/>
            <w:vAlign w:val="center"/>
          </w:tcPr>
          <w:p w14:paraId="75C88010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Малорита</w:t>
            </w:r>
          </w:p>
        </w:tc>
        <w:tc>
          <w:tcPr>
            <w:tcW w:w="3200" w:type="dxa"/>
            <w:vAlign w:val="center"/>
          </w:tcPr>
          <w:p w14:paraId="27E5D0BD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Малоритского райисполкома</w:t>
            </w:r>
          </w:p>
        </w:tc>
        <w:tc>
          <w:tcPr>
            <w:tcW w:w="2848" w:type="dxa"/>
            <w:vAlign w:val="center"/>
          </w:tcPr>
          <w:p w14:paraId="0A36F6E7" w14:textId="77777777" w:rsidR="00A25A8D" w:rsidRPr="006D20DD" w:rsidRDefault="00EF3875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Районный праздник </w:t>
            </w:r>
          </w:p>
          <w:p w14:paraId="36859DEE" w14:textId="3A8B39D8" w:rsidR="00FA3403" w:rsidRPr="006D20DD" w:rsidRDefault="00EF3875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«Ягаднае сузор’е»</w:t>
            </w:r>
            <w:r w:rsidRPr="006D20DD">
              <w:rPr>
                <w:lang w:val="ru-RU"/>
              </w:rPr>
              <w:t xml:space="preserve"> в г.Малорита</w:t>
            </w:r>
            <w:r w:rsidR="0092349F" w:rsidRPr="006D20DD">
              <w:rPr>
                <w:lang w:val="ru-RU"/>
              </w:rPr>
              <w:t>: шествие участников мероприятия, приготовление и дегустация праздничного напитка, работа интерактивных площадок, концерт, подведение итогов и награждение победителей конкурсов.</w:t>
            </w:r>
          </w:p>
        </w:tc>
      </w:tr>
      <w:tr w:rsidR="006D20DD" w:rsidRPr="006D20DD" w14:paraId="46F063B0" w14:textId="77777777">
        <w:trPr>
          <w:jc w:val="center"/>
        </w:trPr>
        <w:tc>
          <w:tcPr>
            <w:tcW w:w="1500" w:type="dxa"/>
            <w:vAlign w:val="center"/>
          </w:tcPr>
          <w:p w14:paraId="444749FC" w14:textId="77777777" w:rsidR="00FA3403" w:rsidRPr="006D20DD" w:rsidRDefault="006D20DD">
            <w:pPr>
              <w:spacing w:before="20" w:after="20" w:line="240" w:lineRule="auto"/>
            </w:pPr>
            <w:r w:rsidRPr="006D20DD">
              <w:t>07.2026</w:t>
            </w:r>
          </w:p>
        </w:tc>
        <w:tc>
          <w:tcPr>
            <w:tcW w:w="3400" w:type="dxa"/>
            <w:vAlign w:val="center"/>
          </w:tcPr>
          <w:p w14:paraId="7DEE175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IV</w:t>
            </w:r>
            <w:r w:rsidRPr="006D20DD">
              <w:rPr>
                <w:lang w:val="ru-RU"/>
              </w:rPr>
              <w:t xml:space="preserve"> Брестский фестиваль моды и стиля «</w:t>
            </w:r>
            <w:r w:rsidRPr="006D20DD">
              <w:t>Look</w:t>
            </w:r>
            <w:r w:rsidRPr="006D20DD">
              <w:rPr>
                <w:lang w:val="ru-RU"/>
              </w:rPr>
              <w:t>Буг»</w:t>
            </w:r>
          </w:p>
        </w:tc>
        <w:tc>
          <w:tcPr>
            <w:tcW w:w="1450" w:type="dxa"/>
            <w:vAlign w:val="center"/>
          </w:tcPr>
          <w:p w14:paraId="320374A6" w14:textId="77777777" w:rsidR="00FA3403" w:rsidRPr="006D20DD" w:rsidRDefault="006D20DD">
            <w:pPr>
              <w:spacing w:before="20" w:after="20" w:line="240" w:lineRule="auto"/>
            </w:pPr>
            <w:r w:rsidRPr="006D20DD">
              <w:t>Брестская область</w:t>
            </w:r>
          </w:p>
        </w:tc>
        <w:tc>
          <w:tcPr>
            <w:tcW w:w="3000" w:type="dxa"/>
            <w:vAlign w:val="center"/>
          </w:tcPr>
          <w:p w14:paraId="499ED5C0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Брест</w:t>
            </w:r>
          </w:p>
        </w:tc>
        <w:tc>
          <w:tcPr>
            <w:tcW w:w="3200" w:type="dxa"/>
            <w:vAlign w:val="center"/>
          </w:tcPr>
          <w:p w14:paraId="6D7B1198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культуры Брестского горисполкома</w:t>
            </w:r>
          </w:p>
        </w:tc>
        <w:tc>
          <w:tcPr>
            <w:tcW w:w="2848" w:type="dxa"/>
            <w:vAlign w:val="center"/>
          </w:tcPr>
          <w:p w14:paraId="255EF52C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Брестский фестиваль моды и стиля в рамках Дня города: показы коллекций дизайнеров и предприятий легпрома, торговые ряды, шоу-программа.</w:t>
            </w:r>
          </w:p>
        </w:tc>
      </w:tr>
      <w:tr w:rsidR="006D20DD" w:rsidRPr="006D20DD" w14:paraId="5B617277" w14:textId="77777777">
        <w:trPr>
          <w:jc w:val="center"/>
        </w:trPr>
        <w:tc>
          <w:tcPr>
            <w:tcW w:w="1500" w:type="dxa"/>
            <w:vAlign w:val="center"/>
          </w:tcPr>
          <w:p w14:paraId="0F2D3474" w14:textId="77777777" w:rsidR="00FA3403" w:rsidRPr="006D20DD" w:rsidRDefault="006D20DD">
            <w:pPr>
              <w:spacing w:before="20" w:after="20" w:line="240" w:lineRule="auto"/>
            </w:pPr>
            <w:r w:rsidRPr="006D20DD">
              <w:t>06–08.2026</w:t>
            </w:r>
          </w:p>
        </w:tc>
        <w:tc>
          <w:tcPr>
            <w:tcW w:w="3400" w:type="dxa"/>
            <w:vAlign w:val="center"/>
          </w:tcPr>
          <w:p w14:paraId="5441EDA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Районный социально-культурный проект «Творческие вечера у ротонды»</w:t>
            </w:r>
          </w:p>
        </w:tc>
        <w:tc>
          <w:tcPr>
            <w:tcW w:w="1450" w:type="dxa"/>
            <w:vAlign w:val="center"/>
          </w:tcPr>
          <w:p w14:paraId="004608C4" w14:textId="77777777" w:rsidR="00FA3403" w:rsidRPr="006D20DD" w:rsidRDefault="006D20DD">
            <w:pPr>
              <w:spacing w:before="20" w:after="20" w:line="240" w:lineRule="auto"/>
            </w:pPr>
            <w:r w:rsidRPr="006D20DD">
              <w:t>Бр</w:t>
            </w:r>
            <w:r w:rsidRPr="006D20DD">
              <w:t>естская область</w:t>
            </w:r>
          </w:p>
        </w:tc>
        <w:tc>
          <w:tcPr>
            <w:tcW w:w="3000" w:type="dxa"/>
            <w:vAlign w:val="center"/>
          </w:tcPr>
          <w:p w14:paraId="19CB016D" w14:textId="77777777" w:rsidR="00FA3403" w:rsidRPr="006D20DD" w:rsidRDefault="006D20DD">
            <w:pPr>
              <w:spacing w:before="20" w:after="20" w:line="240" w:lineRule="auto"/>
            </w:pPr>
            <w:r w:rsidRPr="006D20DD">
              <w:t>Городской сквер, Ганцевичский район</w:t>
            </w:r>
          </w:p>
        </w:tc>
        <w:tc>
          <w:tcPr>
            <w:tcW w:w="3200" w:type="dxa"/>
            <w:vAlign w:val="center"/>
          </w:tcPr>
          <w:p w14:paraId="1C026B3F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Ганцевичского райисполкома</w:t>
            </w:r>
          </w:p>
        </w:tc>
        <w:tc>
          <w:tcPr>
            <w:tcW w:w="2848" w:type="dxa"/>
            <w:vAlign w:val="center"/>
          </w:tcPr>
          <w:p w14:paraId="23D91E05" w14:textId="77777777" w:rsidR="00FA3403" w:rsidRPr="006D20DD" w:rsidRDefault="00FA3403">
            <w:pPr>
              <w:spacing w:before="20" w:after="20" w:line="240" w:lineRule="auto"/>
            </w:pPr>
          </w:p>
        </w:tc>
      </w:tr>
      <w:tr w:rsidR="006D20DD" w:rsidRPr="006D20DD" w14:paraId="10935B77" w14:textId="77777777">
        <w:trPr>
          <w:jc w:val="center"/>
        </w:trPr>
        <w:tc>
          <w:tcPr>
            <w:tcW w:w="1500" w:type="dxa"/>
            <w:vAlign w:val="center"/>
          </w:tcPr>
          <w:p w14:paraId="44713877" w14:textId="77777777" w:rsidR="00FA3403" w:rsidRPr="006D20DD" w:rsidRDefault="006D20DD">
            <w:pPr>
              <w:spacing w:before="20" w:after="20" w:line="240" w:lineRule="auto"/>
            </w:pPr>
            <w:r w:rsidRPr="006D20DD">
              <w:t>08.2026</w:t>
            </w:r>
          </w:p>
        </w:tc>
        <w:tc>
          <w:tcPr>
            <w:tcW w:w="3400" w:type="dxa"/>
            <w:vAlign w:val="center"/>
          </w:tcPr>
          <w:p w14:paraId="46900306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Областной этнографический концерт «Рух зямлі»</w:t>
            </w:r>
          </w:p>
        </w:tc>
        <w:tc>
          <w:tcPr>
            <w:tcW w:w="1450" w:type="dxa"/>
            <w:vAlign w:val="center"/>
          </w:tcPr>
          <w:p w14:paraId="1DD0D632" w14:textId="77777777" w:rsidR="00FA3403" w:rsidRPr="006D20DD" w:rsidRDefault="006D20DD">
            <w:pPr>
              <w:spacing w:before="20" w:after="20" w:line="240" w:lineRule="auto"/>
            </w:pPr>
            <w:r w:rsidRPr="006D20DD">
              <w:t>Брестская область</w:t>
            </w:r>
          </w:p>
        </w:tc>
        <w:tc>
          <w:tcPr>
            <w:tcW w:w="3000" w:type="dxa"/>
            <w:vAlign w:val="center"/>
          </w:tcPr>
          <w:p w14:paraId="6FB60DE9" w14:textId="77777777" w:rsidR="00FA3403" w:rsidRPr="006D20DD" w:rsidRDefault="006D20DD">
            <w:pPr>
              <w:spacing w:before="20" w:after="20" w:line="240" w:lineRule="auto"/>
            </w:pPr>
            <w:r w:rsidRPr="006D20DD">
              <w:t>д. Городная, Столинский район</w:t>
            </w:r>
          </w:p>
        </w:tc>
        <w:tc>
          <w:tcPr>
            <w:tcW w:w="3200" w:type="dxa"/>
            <w:vAlign w:val="center"/>
          </w:tcPr>
          <w:p w14:paraId="36408401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Управление культуры облисполкома, ГУК </w:t>
            </w:r>
            <w:r w:rsidRPr="006D20DD">
              <w:rPr>
                <w:lang w:val="ru-RU"/>
              </w:rPr>
              <w:t>«Брестский областной общественно-культурный центр», Столинский райисполком</w:t>
            </w:r>
          </w:p>
        </w:tc>
        <w:tc>
          <w:tcPr>
            <w:tcW w:w="2848" w:type="dxa"/>
            <w:vAlign w:val="center"/>
          </w:tcPr>
          <w:p w14:paraId="6414E49E" w14:textId="03EA6D9E" w:rsidR="00FA3403" w:rsidRPr="006D20DD" w:rsidRDefault="0092349F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Областной этнографический концерт «Рух зямлі»</w:t>
            </w:r>
            <w:r w:rsidRPr="006D20DD">
              <w:rPr>
                <w:lang w:val="ru-RU"/>
              </w:rPr>
              <w:t xml:space="preserve"> включает в себя посещение выставки элементов нематериального историко-культурного наследия, </w:t>
            </w:r>
            <w:r w:rsidR="00F64B60" w:rsidRPr="006D20DD">
              <w:rPr>
                <w:lang w:val="ru-RU"/>
              </w:rPr>
              <w:t>концерт народных коллективов.</w:t>
            </w:r>
          </w:p>
        </w:tc>
      </w:tr>
      <w:tr w:rsidR="006D20DD" w:rsidRPr="006D20DD" w14:paraId="6D19AA1C" w14:textId="77777777">
        <w:trPr>
          <w:jc w:val="center"/>
        </w:trPr>
        <w:tc>
          <w:tcPr>
            <w:tcW w:w="1500" w:type="dxa"/>
            <w:vAlign w:val="center"/>
          </w:tcPr>
          <w:p w14:paraId="0028A473" w14:textId="77777777" w:rsidR="00FA3403" w:rsidRPr="006D20DD" w:rsidRDefault="006D20DD">
            <w:pPr>
              <w:spacing w:before="20" w:after="20" w:line="240" w:lineRule="auto"/>
            </w:pPr>
            <w:r w:rsidRPr="006D20DD">
              <w:t>08.2026</w:t>
            </w:r>
          </w:p>
        </w:tc>
        <w:tc>
          <w:tcPr>
            <w:tcW w:w="3400" w:type="dxa"/>
            <w:vAlign w:val="center"/>
          </w:tcPr>
          <w:p w14:paraId="64EAB02C" w14:textId="77777777" w:rsidR="00A25A8D" w:rsidRPr="006D20DD" w:rsidRDefault="006D20DD">
            <w:pPr>
              <w:spacing w:before="20" w:after="20" w:line="240" w:lineRule="auto"/>
            </w:pPr>
            <w:r w:rsidRPr="006D20DD">
              <w:t xml:space="preserve">Экологический фестиваль </w:t>
            </w:r>
          </w:p>
          <w:p w14:paraId="32397671" w14:textId="244E24E8" w:rsidR="00FA3403" w:rsidRPr="006D20DD" w:rsidRDefault="006D20DD">
            <w:pPr>
              <w:spacing w:before="20" w:after="20" w:line="240" w:lineRule="auto"/>
            </w:pPr>
            <w:r w:rsidRPr="006D20DD">
              <w:t>«Споровские сенокосы»</w:t>
            </w:r>
          </w:p>
        </w:tc>
        <w:tc>
          <w:tcPr>
            <w:tcW w:w="1450" w:type="dxa"/>
            <w:vAlign w:val="center"/>
          </w:tcPr>
          <w:p w14:paraId="61819C66" w14:textId="77777777" w:rsidR="00FA3403" w:rsidRPr="006D20DD" w:rsidRDefault="006D20DD">
            <w:pPr>
              <w:spacing w:before="20" w:after="20" w:line="240" w:lineRule="auto"/>
            </w:pPr>
            <w:r w:rsidRPr="006D20DD">
              <w:t>Брестская область</w:t>
            </w:r>
          </w:p>
        </w:tc>
        <w:tc>
          <w:tcPr>
            <w:tcW w:w="3000" w:type="dxa"/>
            <w:vAlign w:val="center"/>
          </w:tcPr>
          <w:p w14:paraId="4459EAF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д. Высокое, заказник «Споровский», Березовский район</w:t>
            </w:r>
          </w:p>
        </w:tc>
        <w:tc>
          <w:tcPr>
            <w:tcW w:w="3200" w:type="dxa"/>
            <w:vAlign w:val="center"/>
          </w:tcPr>
          <w:p w14:paraId="4898E85E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культуры Березовского райисполкома</w:t>
            </w:r>
          </w:p>
        </w:tc>
        <w:tc>
          <w:tcPr>
            <w:tcW w:w="2848" w:type="dxa"/>
            <w:vAlign w:val="center"/>
          </w:tcPr>
          <w:p w14:paraId="2495890F" w14:textId="77777777" w:rsidR="00A25A8D" w:rsidRPr="006D20DD" w:rsidRDefault="00F64B60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Главной фишкой э</w:t>
            </w:r>
            <w:r w:rsidRPr="006D20DD">
              <w:rPr>
                <w:lang w:val="ru-RU"/>
              </w:rPr>
              <w:t>кологическ</w:t>
            </w:r>
            <w:r w:rsidRPr="006D20DD">
              <w:rPr>
                <w:lang w:val="ru-RU"/>
              </w:rPr>
              <w:t>ого</w:t>
            </w:r>
            <w:r w:rsidRPr="006D20DD">
              <w:rPr>
                <w:lang w:val="ru-RU"/>
              </w:rPr>
              <w:t xml:space="preserve"> фестивал</w:t>
            </w:r>
            <w:r w:rsidRPr="006D20DD">
              <w:rPr>
                <w:lang w:val="ru-RU"/>
              </w:rPr>
              <w:t>я</w:t>
            </w:r>
            <w:r w:rsidRPr="006D20DD">
              <w:rPr>
                <w:lang w:val="ru-RU"/>
              </w:rPr>
              <w:t xml:space="preserve"> </w:t>
            </w:r>
          </w:p>
          <w:p w14:paraId="2D172CAD" w14:textId="1A75644C" w:rsidR="00FA3403" w:rsidRPr="006D20DD" w:rsidRDefault="00F64B60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«Споровские сенокосы»</w:t>
            </w:r>
            <w:r w:rsidRPr="006D20DD">
              <w:rPr>
                <w:lang w:val="ru-RU"/>
              </w:rPr>
              <w:t xml:space="preserve"> является соревнования по ручному сенокошению. Также фестиваль включает ярмарку ремесленников, мастер-классы, футбол на болоте, дегустация местных блюд.</w:t>
            </w:r>
          </w:p>
        </w:tc>
      </w:tr>
      <w:tr w:rsidR="006D20DD" w:rsidRPr="006D20DD" w14:paraId="33710D49" w14:textId="77777777">
        <w:trPr>
          <w:jc w:val="center"/>
        </w:trPr>
        <w:tc>
          <w:tcPr>
            <w:tcW w:w="1500" w:type="dxa"/>
            <w:vAlign w:val="center"/>
          </w:tcPr>
          <w:p w14:paraId="0C9FD608" w14:textId="77777777" w:rsidR="00FA3403" w:rsidRPr="006D20DD" w:rsidRDefault="006D20DD">
            <w:pPr>
              <w:spacing w:before="20" w:after="20" w:line="240" w:lineRule="auto"/>
            </w:pPr>
            <w:r w:rsidRPr="006D20DD">
              <w:t>08.2026</w:t>
            </w:r>
          </w:p>
        </w:tc>
        <w:tc>
          <w:tcPr>
            <w:tcW w:w="3400" w:type="dxa"/>
            <w:vAlign w:val="center"/>
          </w:tcPr>
          <w:p w14:paraId="6AE2AD1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Фестиваль традиционной культуры «Скокаўскія Спасоўкі»</w:t>
            </w:r>
          </w:p>
        </w:tc>
        <w:tc>
          <w:tcPr>
            <w:tcW w:w="1450" w:type="dxa"/>
            <w:vAlign w:val="center"/>
          </w:tcPr>
          <w:p w14:paraId="15168646" w14:textId="77777777" w:rsidR="00FA3403" w:rsidRPr="006D20DD" w:rsidRDefault="006D20DD">
            <w:pPr>
              <w:spacing w:before="20" w:after="20" w:line="240" w:lineRule="auto"/>
            </w:pPr>
            <w:r w:rsidRPr="006D20DD">
              <w:t>Брестская область</w:t>
            </w:r>
          </w:p>
        </w:tc>
        <w:tc>
          <w:tcPr>
            <w:tcW w:w="3000" w:type="dxa"/>
            <w:vAlign w:val="center"/>
          </w:tcPr>
          <w:p w14:paraId="1C29F34A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Усадьба Немцевичей, д. Скоки, Брестский район</w:t>
            </w:r>
          </w:p>
        </w:tc>
        <w:tc>
          <w:tcPr>
            <w:tcW w:w="3200" w:type="dxa"/>
            <w:vAlign w:val="center"/>
          </w:tcPr>
          <w:p w14:paraId="106718C8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Брестского райисполкома</w:t>
            </w:r>
          </w:p>
        </w:tc>
        <w:tc>
          <w:tcPr>
            <w:tcW w:w="2848" w:type="dxa"/>
            <w:vAlign w:val="center"/>
          </w:tcPr>
          <w:p w14:paraId="5E2E5B4A" w14:textId="66351632" w:rsidR="00FA3403" w:rsidRPr="006D20DD" w:rsidRDefault="00F64B60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Фестиваль традиционной культуры «Скокаўскія Спасоўкі»</w:t>
            </w:r>
            <w:r w:rsidRPr="006D20DD">
              <w:rPr>
                <w:lang w:val="ru-RU"/>
              </w:rPr>
              <w:t xml:space="preserve"> включает шествие в белорусских народных костюмах</w:t>
            </w:r>
            <w:r w:rsidR="00955755" w:rsidRPr="006D20DD">
              <w:rPr>
                <w:lang w:val="ru-RU"/>
              </w:rPr>
              <w:t>, дегустация местных блюд</w:t>
            </w:r>
            <w:r w:rsidRPr="006D20DD">
              <w:rPr>
                <w:lang w:val="ru-RU"/>
              </w:rPr>
              <w:t>, ярмарка ремесленников, интерактивные площадки, концертная программа.</w:t>
            </w:r>
          </w:p>
        </w:tc>
      </w:tr>
      <w:tr w:rsidR="006D20DD" w:rsidRPr="006D20DD" w14:paraId="00B7619D" w14:textId="77777777">
        <w:trPr>
          <w:jc w:val="center"/>
        </w:trPr>
        <w:tc>
          <w:tcPr>
            <w:tcW w:w="1500" w:type="dxa"/>
            <w:vAlign w:val="center"/>
          </w:tcPr>
          <w:p w14:paraId="13177679" w14:textId="77777777" w:rsidR="00FA3403" w:rsidRPr="006D20DD" w:rsidRDefault="006D20DD">
            <w:pPr>
              <w:spacing w:before="20" w:after="20" w:line="240" w:lineRule="auto"/>
            </w:pPr>
            <w:r w:rsidRPr="006D20DD">
              <w:t>08.2026</w:t>
            </w:r>
          </w:p>
        </w:tc>
        <w:tc>
          <w:tcPr>
            <w:tcW w:w="3400" w:type="dxa"/>
            <w:vAlign w:val="center"/>
          </w:tcPr>
          <w:p w14:paraId="0628C857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Региональный праздник семейного творчества «Под крышей дома моего»</w:t>
            </w:r>
          </w:p>
        </w:tc>
        <w:tc>
          <w:tcPr>
            <w:tcW w:w="1450" w:type="dxa"/>
            <w:vAlign w:val="center"/>
          </w:tcPr>
          <w:p w14:paraId="659A76EA" w14:textId="77777777" w:rsidR="00FA3403" w:rsidRPr="006D20DD" w:rsidRDefault="006D20DD">
            <w:pPr>
              <w:spacing w:before="20" w:after="20" w:line="240" w:lineRule="auto"/>
            </w:pPr>
            <w:r w:rsidRPr="006D20DD">
              <w:t>Брестская обл</w:t>
            </w:r>
            <w:r w:rsidRPr="006D20DD">
              <w:t>асть</w:t>
            </w:r>
          </w:p>
        </w:tc>
        <w:tc>
          <w:tcPr>
            <w:tcW w:w="3000" w:type="dxa"/>
            <w:vAlign w:val="center"/>
          </w:tcPr>
          <w:p w14:paraId="71D0C985" w14:textId="77777777" w:rsidR="00FA3403" w:rsidRPr="006D20DD" w:rsidRDefault="006D20DD">
            <w:pPr>
              <w:spacing w:before="20" w:after="20" w:line="240" w:lineRule="auto"/>
            </w:pPr>
            <w:r w:rsidRPr="006D20DD">
              <w:t>аг. Одрижин, Ивановский район</w:t>
            </w:r>
          </w:p>
        </w:tc>
        <w:tc>
          <w:tcPr>
            <w:tcW w:w="3200" w:type="dxa"/>
            <w:vAlign w:val="center"/>
          </w:tcPr>
          <w:p w14:paraId="71CFDD56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культуры Ивановского райисполкома</w:t>
            </w:r>
          </w:p>
        </w:tc>
        <w:tc>
          <w:tcPr>
            <w:tcW w:w="2848" w:type="dxa"/>
            <w:vAlign w:val="center"/>
          </w:tcPr>
          <w:p w14:paraId="00A4536B" w14:textId="77777777" w:rsidR="00A25A8D" w:rsidRPr="006D20DD" w:rsidRDefault="00955755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Региональный праздник семейного творчества </w:t>
            </w:r>
          </w:p>
          <w:p w14:paraId="4E6B2D58" w14:textId="17B7C8F0" w:rsidR="00FA3403" w:rsidRPr="006D20DD" w:rsidRDefault="00955755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«Под крышей дома моего»</w:t>
            </w:r>
            <w:r w:rsidRPr="006D20DD">
              <w:rPr>
                <w:lang w:val="ru-RU"/>
              </w:rPr>
              <w:t xml:space="preserve"> в аг.Одрижин: ярмарка ремесленников, выставка-</w:t>
            </w:r>
            <w:r w:rsidRPr="006D20DD">
              <w:rPr>
                <w:lang w:val="ru-RU"/>
              </w:rPr>
              <w:lastRenderedPageBreak/>
              <w:t>продажа местных ремесленников семейного творчества, библиотека для детей под открытым небом.</w:t>
            </w:r>
          </w:p>
        </w:tc>
      </w:tr>
      <w:tr w:rsidR="006D20DD" w:rsidRPr="006D20DD" w14:paraId="576E0DD2" w14:textId="77777777">
        <w:trPr>
          <w:jc w:val="center"/>
        </w:trPr>
        <w:tc>
          <w:tcPr>
            <w:tcW w:w="1500" w:type="dxa"/>
            <w:vAlign w:val="center"/>
          </w:tcPr>
          <w:p w14:paraId="162872F1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08.2026</w:t>
            </w:r>
          </w:p>
        </w:tc>
        <w:tc>
          <w:tcPr>
            <w:tcW w:w="3400" w:type="dxa"/>
            <w:vAlign w:val="center"/>
          </w:tcPr>
          <w:p w14:paraId="28CE5627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V</w:t>
            </w:r>
            <w:r w:rsidRPr="006D20DD">
              <w:rPr>
                <w:lang w:val="ru-RU"/>
              </w:rPr>
              <w:t xml:space="preserve"> Региональный гастроэкологический фестиваль «Полесский вьюн»</w:t>
            </w:r>
          </w:p>
        </w:tc>
        <w:tc>
          <w:tcPr>
            <w:tcW w:w="1450" w:type="dxa"/>
            <w:vAlign w:val="center"/>
          </w:tcPr>
          <w:p w14:paraId="0ECBE9E7" w14:textId="77777777" w:rsidR="00FA3403" w:rsidRPr="006D20DD" w:rsidRDefault="006D20DD">
            <w:pPr>
              <w:spacing w:before="20" w:after="20" w:line="240" w:lineRule="auto"/>
            </w:pPr>
            <w:r w:rsidRPr="006D20DD">
              <w:t>Брестская область</w:t>
            </w:r>
          </w:p>
        </w:tc>
        <w:tc>
          <w:tcPr>
            <w:tcW w:w="3000" w:type="dxa"/>
            <w:vAlign w:val="center"/>
          </w:tcPr>
          <w:p w14:paraId="3FD908F0" w14:textId="75771941" w:rsidR="00FA3403" w:rsidRPr="006D20DD" w:rsidRDefault="00A25A8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Э</w:t>
            </w:r>
            <w:r w:rsidR="006D20DD" w:rsidRPr="006D20DD">
              <w:rPr>
                <w:lang w:val="ru-RU"/>
              </w:rPr>
              <w:t>колого-туристический комплекс «Тишина», д. Городище, Пинский район</w:t>
            </w:r>
          </w:p>
        </w:tc>
        <w:tc>
          <w:tcPr>
            <w:tcW w:w="3200" w:type="dxa"/>
            <w:vAlign w:val="center"/>
          </w:tcPr>
          <w:p w14:paraId="0438C25C" w14:textId="77777777" w:rsidR="00FA3403" w:rsidRPr="006D20DD" w:rsidRDefault="006D20DD">
            <w:pPr>
              <w:spacing w:before="20" w:after="20" w:line="240" w:lineRule="auto"/>
            </w:pPr>
            <w:r w:rsidRPr="006D20DD">
              <w:t xml:space="preserve">Отдел культуры </w:t>
            </w:r>
            <w:r w:rsidRPr="006D20DD">
              <w:t>Пинского райисполкома</w:t>
            </w:r>
          </w:p>
        </w:tc>
        <w:tc>
          <w:tcPr>
            <w:tcW w:w="2848" w:type="dxa"/>
            <w:vAlign w:val="center"/>
          </w:tcPr>
          <w:p w14:paraId="1084F314" w14:textId="4FBC5212" w:rsidR="00FA3403" w:rsidRPr="006D20DD" w:rsidRDefault="00955755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Многогранный праздник, объединяющий кулинарные традиции, экологическое сознание и патриотическое воспитание. В программу включена дегустация местных деликатесов, выступление кинологов, участие в мастер-классах, стрельба из оптико-электронного тренажёра, выставка вооружения и техники.</w:t>
            </w:r>
          </w:p>
        </w:tc>
      </w:tr>
      <w:tr w:rsidR="006D20DD" w:rsidRPr="006D20DD" w14:paraId="57705362" w14:textId="77777777">
        <w:trPr>
          <w:jc w:val="center"/>
        </w:trPr>
        <w:tc>
          <w:tcPr>
            <w:tcW w:w="1500" w:type="dxa"/>
            <w:vAlign w:val="center"/>
          </w:tcPr>
          <w:p w14:paraId="34151D09" w14:textId="77777777" w:rsidR="00FA3403" w:rsidRPr="006D20DD" w:rsidRDefault="006D20DD">
            <w:pPr>
              <w:spacing w:before="20" w:after="20" w:line="240" w:lineRule="auto"/>
            </w:pPr>
            <w:r w:rsidRPr="006D20DD">
              <w:t>13.06.2026</w:t>
            </w:r>
          </w:p>
        </w:tc>
        <w:tc>
          <w:tcPr>
            <w:tcW w:w="3400" w:type="dxa"/>
            <w:vAlign w:val="center"/>
          </w:tcPr>
          <w:p w14:paraId="2907C3C1" w14:textId="77777777" w:rsidR="00FA3403" w:rsidRPr="006D20DD" w:rsidRDefault="006D20DD">
            <w:pPr>
              <w:spacing w:before="20" w:after="20" w:line="240" w:lineRule="auto"/>
            </w:pPr>
            <w:r w:rsidRPr="006D20DD">
              <w:t>«День мамонта в Здравневе»</w:t>
            </w:r>
          </w:p>
        </w:tc>
        <w:tc>
          <w:tcPr>
            <w:tcW w:w="1450" w:type="dxa"/>
            <w:vAlign w:val="center"/>
          </w:tcPr>
          <w:p w14:paraId="29ED82A7" w14:textId="77777777" w:rsidR="00FA3403" w:rsidRPr="006D20DD" w:rsidRDefault="006D20DD">
            <w:pPr>
              <w:spacing w:before="20" w:after="20" w:line="240" w:lineRule="auto"/>
            </w:pPr>
            <w:r w:rsidRPr="006D20DD">
              <w:t>Витебская область</w:t>
            </w:r>
          </w:p>
        </w:tc>
        <w:tc>
          <w:tcPr>
            <w:tcW w:w="3000" w:type="dxa"/>
            <w:vAlign w:val="center"/>
          </w:tcPr>
          <w:p w14:paraId="17BA1BB5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Витебский район, д.Койтово, музей-усадьба И.Е.Репина «Здравнево»</w:t>
            </w:r>
          </w:p>
        </w:tc>
        <w:tc>
          <w:tcPr>
            <w:tcW w:w="3200" w:type="dxa"/>
            <w:vAlign w:val="center"/>
          </w:tcPr>
          <w:p w14:paraId="21FE6778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УК «Витебский областной краеведческий музей» </w:t>
            </w:r>
          </w:p>
          <w:p w14:paraId="5F0FF52D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Тел: +375 21 266-05-87, </w:t>
            </w:r>
          </w:p>
          <w:p w14:paraId="10E84F94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+375 29 210-22-61, </w:t>
            </w:r>
          </w:p>
          <w:p w14:paraId="59C5BCD4" w14:textId="023D9E23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+375 21 266-03-03</w:t>
            </w:r>
          </w:p>
        </w:tc>
        <w:tc>
          <w:tcPr>
            <w:tcW w:w="2848" w:type="dxa"/>
            <w:vAlign w:val="center"/>
          </w:tcPr>
          <w:p w14:paraId="11E9F533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Госте</w:t>
            </w:r>
            <w:r w:rsidRPr="006D20DD">
              <w:rPr>
                <w:sz w:val="16"/>
                <w:lang w:val="ru-RU"/>
              </w:rPr>
              <w:t>й праздника ожидает насыщенная программа для детей и взрослых, посвященная древним обитателям Земли – мамонтам. В программе: выставка по следам мамонта, музыкальная площадка, мастер-классы для детей, игровая зона, катание на теплоходе и другое.</w:t>
            </w:r>
          </w:p>
        </w:tc>
      </w:tr>
      <w:tr w:rsidR="006D20DD" w:rsidRPr="006D20DD" w14:paraId="5D8A0020" w14:textId="77777777">
        <w:trPr>
          <w:jc w:val="center"/>
        </w:trPr>
        <w:tc>
          <w:tcPr>
            <w:tcW w:w="1500" w:type="dxa"/>
            <w:vAlign w:val="center"/>
          </w:tcPr>
          <w:p w14:paraId="0B3BB6BD" w14:textId="77777777" w:rsidR="00FA3403" w:rsidRPr="006D20DD" w:rsidRDefault="006D20DD">
            <w:pPr>
              <w:spacing w:before="20" w:after="20" w:line="240" w:lineRule="auto"/>
            </w:pPr>
            <w:r w:rsidRPr="006D20DD">
              <w:t>20-21.06.2</w:t>
            </w:r>
            <w:r w:rsidRPr="006D20DD">
              <w:t>026</w:t>
            </w:r>
          </w:p>
        </w:tc>
        <w:tc>
          <w:tcPr>
            <w:tcW w:w="3400" w:type="dxa"/>
            <w:vAlign w:val="center"/>
          </w:tcPr>
          <w:p w14:paraId="0CDE25DD" w14:textId="77777777" w:rsidR="00FA3403" w:rsidRPr="006D20DD" w:rsidRDefault="006D20DD">
            <w:pPr>
              <w:spacing w:before="20" w:after="20" w:line="240" w:lineRule="auto"/>
            </w:pPr>
            <w:r w:rsidRPr="006D20DD">
              <w:t>«Витебский Велофест-2026»</w:t>
            </w:r>
          </w:p>
        </w:tc>
        <w:tc>
          <w:tcPr>
            <w:tcW w:w="1450" w:type="dxa"/>
            <w:vAlign w:val="center"/>
          </w:tcPr>
          <w:p w14:paraId="415F416A" w14:textId="77777777" w:rsidR="00FA3403" w:rsidRPr="006D20DD" w:rsidRDefault="006D20DD">
            <w:pPr>
              <w:spacing w:before="20" w:after="20" w:line="240" w:lineRule="auto"/>
            </w:pPr>
            <w:r w:rsidRPr="006D20DD">
              <w:t>Витебская область</w:t>
            </w:r>
          </w:p>
        </w:tc>
        <w:tc>
          <w:tcPr>
            <w:tcW w:w="3000" w:type="dxa"/>
            <w:vAlign w:val="center"/>
          </w:tcPr>
          <w:p w14:paraId="7E5D46D6" w14:textId="342AAD89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Витебский район, д.Должа, возле ресторана «Приозерный двор «У Ганны»</w:t>
            </w:r>
          </w:p>
        </w:tc>
        <w:tc>
          <w:tcPr>
            <w:tcW w:w="3200" w:type="dxa"/>
            <w:vAlign w:val="center"/>
          </w:tcPr>
          <w:p w14:paraId="761BB660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Сектор спорта Витебского районного исполнительного комитета </w:t>
            </w:r>
          </w:p>
          <w:p w14:paraId="5B737CF2" w14:textId="645042B3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Тел: 8(0212) 60 59 15</w:t>
            </w:r>
          </w:p>
        </w:tc>
        <w:tc>
          <w:tcPr>
            <w:tcW w:w="2848" w:type="dxa"/>
            <w:vAlign w:val="center"/>
          </w:tcPr>
          <w:p w14:paraId="788D3DD5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Масштабный спортивный праздник, посвященный спорту и </w:t>
            </w:r>
            <w:r w:rsidRPr="006D20DD">
              <w:rPr>
                <w:sz w:val="16"/>
                <w:lang w:val="ru-RU"/>
              </w:rPr>
              <w:t>здоровому образу жизни. В программе: профессиональные и любительские веломарафоны, беговые кроссы, семейные старты, а также кросс-триатлон.</w:t>
            </w:r>
          </w:p>
        </w:tc>
      </w:tr>
      <w:tr w:rsidR="006D20DD" w:rsidRPr="006D20DD" w14:paraId="348FF0EE" w14:textId="77777777">
        <w:trPr>
          <w:jc w:val="center"/>
        </w:trPr>
        <w:tc>
          <w:tcPr>
            <w:tcW w:w="1500" w:type="dxa"/>
            <w:vAlign w:val="center"/>
          </w:tcPr>
          <w:p w14:paraId="1233AD42" w14:textId="77777777" w:rsidR="00FA3403" w:rsidRPr="006D20DD" w:rsidRDefault="006D20DD">
            <w:pPr>
              <w:spacing w:before="20" w:after="20" w:line="240" w:lineRule="auto"/>
            </w:pPr>
            <w:r w:rsidRPr="006D20DD">
              <w:t>27.06.2026</w:t>
            </w:r>
          </w:p>
        </w:tc>
        <w:tc>
          <w:tcPr>
            <w:tcW w:w="3400" w:type="dxa"/>
            <w:vAlign w:val="center"/>
          </w:tcPr>
          <w:p w14:paraId="7C4E169E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Областной фестиваль уличного и циркового искусства </w:t>
            </w:r>
          </w:p>
          <w:p w14:paraId="638A8A73" w14:textId="2030698D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«Волаты Прыдзвіння»</w:t>
            </w:r>
          </w:p>
        </w:tc>
        <w:tc>
          <w:tcPr>
            <w:tcW w:w="1450" w:type="dxa"/>
            <w:vAlign w:val="center"/>
          </w:tcPr>
          <w:p w14:paraId="54EE56EF" w14:textId="77777777" w:rsidR="00FA3403" w:rsidRPr="006D20DD" w:rsidRDefault="006D20DD">
            <w:pPr>
              <w:spacing w:before="20" w:after="20" w:line="240" w:lineRule="auto"/>
            </w:pPr>
            <w:r w:rsidRPr="006D20DD">
              <w:t>Витебская область</w:t>
            </w:r>
          </w:p>
        </w:tc>
        <w:tc>
          <w:tcPr>
            <w:tcW w:w="3000" w:type="dxa"/>
            <w:vAlign w:val="center"/>
          </w:tcPr>
          <w:p w14:paraId="568A0403" w14:textId="77777777" w:rsidR="00FA3403" w:rsidRPr="006D20DD" w:rsidRDefault="006D20DD">
            <w:pPr>
              <w:spacing w:before="20" w:after="20" w:line="240" w:lineRule="auto"/>
            </w:pPr>
            <w:r w:rsidRPr="006D20DD">
              <w:t>Витебский район, аг.Новка</w:t>
            </w:r>
          </w:p>
        </w:tc>
        <w:tc>
          <w:tcPr>
            <w:tcW w:w="3200" w:type="dxa"/>
            <w:vAlign w:val="center"/>
          </w:tcPr>
          <w:p w14:paraId="121F6B37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Витебский районный центр культуры и творчества </w:t>
            </w:r>
          </w:p>
          <w:p w14:paraId="51D8EB44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Тел: +375 21 269-20-75, </w:t>
            </w:r>
          </w:p>
          <w:p w14:paraId="07C8C43B" w14:textId="5A60E25D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+375 21 269-31-53</w:t>
            </w:r>
          </w:p>
        </w:tc>
        <w:tc>
          <w:tcPr>
            <w:tcW w:w="2848" w:type="dxa"/>
            <w:vAlign w:val="center"/>
          </w:tcPr>
          <w:p w14:paraId="3C1CB671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Фестиваль – бренд Витебского района, посвященный самому высокому человеку в мире и нашему земляку Федору Андреевичу Махнову. Фестиваль посеща</w:t>
            </w:r>
            <w:r w:rsidRPr="006D20DD">
              <w:rPr>
                <w:sz w:val="16"/>
                <w:lang w:val="ru-RU"/>
              </w:rPr>
              <w:t>ют гости из района, города, области, а также родственники Федора и гости из ближнего зарубежья. В программе: конкурсы, концерты, квесты, розыгрыши, фуд-корты и другое.</w:t>
            </w:r>
          </w:p>
        </w:tc>
      </w:tr>
      <w:tr w:rsidR="006D20DD" w:rsidRPr="006D20DD" w14:paraId="53EC3A11" w14:textId="77777777">
        <w:trPr>
          <w:jc w:val="center"/>
        </w:trPr>
        <w:tc>
          <w:tcPr>
            <w:tcW w:w="1500" w:type="dxa"/>
            <w:vAlign w:val="center"/>
          </w:tcPr>
          <w:p w14:paraId="111AB92C" w14:textId="77777777" w:rsidR="00FA3403" w:rsidRPr="006D20DD" w:rsidRDefault="006D20DD">
            <w:pPr>
              <w:spacing w:before="20" w:after="20" w:line="240" w:lineRule="auto"/>
            </w:pPr>
            <w:r w:rsidRPr="006D20DD">
              <w:t>14-20.07.2026</w:t>
            </w:r>
          </w:p>
        </w:tc>
        <w:tc>
          <w:tcPr>
            <w:tcW w:w="3400" w:type="dxa"/>
            <w:vAlign w:val="center"/>
          </w:tcPr>
          <w:p w14:paraId="493E973D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XXXV</w:t>
            </w:r>
            <w:r w:rsidRPr="006D20DD">
              <w:rPr>
                <w:lang w:val="ru-RU"/>
              </w:rPr>
              <w:t xml:space="preserve"> Международный фестиваль искусств «Славянский базар в Витебске»</w:t>
            </w:r>
          </w:p>
        </w:tc>
        <w:tc>
          <w:tcPr>
            <w:tcW w:w="1450" w:type="dxa"/>
            <w:vAlign w:val="center"/>
          </w:tcPr>
          <w:p w14:paraId="013CD93A" w14:textId="77777777" w:rsidR="00FA3403" w:rsidRPr="006D20DD" w:rsidRDefault="006D20DD">
            <w:pPr>
              <w:spacing w:before="20" w:after="20" w:line="240" w:lineRule="auto"/>
            </w:pPr>
            <w:r w:rsidRPr="006D20DD">
              <w:t>Витеб</w:t>
            </w:r>
            <w:r w:rsidRPr="006D20DD">
              <w:t>ская область</w:t>
            </w:r>
          </w:p>
        </w:tc>
        <w:tc>
          <w:tcPr>
            <w:tcW w:w="3000" w:type="dxa"/>
            <w:vAlign w:val="center"/>
          </w:tcPr>
          <w:p w14:paraId="1666464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Г.Витебск, ул. Летний амфитеатр</w:t>
            </w:r>
          </w:p>
        </w:tc>
        <w:tc>
          <w:tcPr>
            <w:tcW w:w="3200" w:type="dxa"/>
            <w:vAlign w:val="center"/>
          </w:tcPr>
          <w:p w14:paraId="1D9A9659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 «Центр культуры «Витебск» (Дирекция Международного фестиваля искусств «Славянский базар в Витебске») </w:t>
            </w:r>
          </w:p>
          <w:p w14:paraId="1E1153F6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Тел: +375 21 267-44-37, </w:t>
            </w:r>
          </w:p>
          <w:p w14:paraId="2F57D2A0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+375 21 262-65-91, </w:t>
            </w:r>
          </w:p>
          <w:p w14:paraId="6CA32B8B" w14:textId="19CED89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+375 21 235-81-38</w:t>
            </w:r>
          </w:p>
        </w:tc>
        <w:tc>
          <w:tcPr>
            <w:tcW w:w="2848" w:type="dxa"/>
            <w:vAlign w:val="center"/>
          </w:tcPr>
          <w:p w14:paraId="4ACA74B6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Одно из самых ярких культурных событий страны.</w:t>
            </w:r>
            <w:r w:rsidRPr="006D20DD">
              <w:rPr>
                <w:sz w:val="16"/>
                <w:lang w:val="ru-RU"/>
              </w:rPr>
              <w:t xml:space="preserve"> Международных фестиваль на протяжении многих лет является знаковым событием не только в Беларуси, но и в странах ближнего и дальнего зарубежья.</w:t>
            </w:r>
          </w:p>
        </w:tc>
      </w:tr>
      <w:tr w:rsidR="006D20DD" w:rsidRPr="006D20DD" w14:paraId="28B531A8" w14:textId="77777777">
        <w:trPr>
          <w:jc w:val="center"/>
        </w:trPr>
        <w:tc>
          <w:tcPr>
            <w:tcW w:w="1500" w:type="dxa"/>
            <w:vAlign w:val="center"/>
          </w:tcPr>
          <w:p w14:paraId="287C70C0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14-20.07.2026</w:t>
            </w:r>
          </w:p>
        </w:tc>
        <w:tc>
          <w:tcPr>
            <w:tcW w:w="3400" w:type="dxa"/>
            <w:vAlign w:val="center"/>
          </w:tcPr>
          <w:p w14:paraId="48FE2FAB" w14:textId="77777777" w:rsidR="00FA3403" w:rsidRPr="006D20DD" w:rsidRDefault="006D20DD">
            <w:pPr>
              <w:spacing w:before="20" w:after="20" w:line="240" w:lineRule="auto"/>
            </w:pPr>
            <w:r w:rsidRPr="006D20DD">
              <w:t>Пленэр «Репин-Фест»</w:t>
            </w:r>
          </w:p>
        </w:tc>
        <w:tc>
          <w:tcPr>
            <w:tcW w:w="1450" w:type="dxa"/>
            <w:vAlign w:val="center"/>
          </w:tcPr>
          <w:p w14:paraId="5A779C9E" w14:textId="77777777" w:rsidR="00FA3403" w:rsidRPr="006D20DD" w:rsidRDefault="006D20DD">
            <w:pPr>
              <w:spacing w:before="20" w:after="20" w:line="240" w:lineRule="auto"/>
            </w:pPr>
            <w:r w:rsidRPr="006D20DD">
              <w:t>Витебская область</w:t>
            </w:r>
          </w:p>
        </w:tc>
        <w:tc>
          <w:tcPr>
            <w:tcW w:w="3000" w:type="dxa"/>
            <w:vAlign w:val="center"/>
          </w:tcPr>
          <w:p w14:paraId="39C05003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Витебский район, д.Койтово, музей-усадьба И.Е.Репина «Здра</w:t>
            </w:r>
            <w:r w:rsidRPr="006D20DD">
              <w:rPr>
                <w:lang w:val="ru-RU"/>
              </w:rPr>
              <w:t>внево»</w:t>
            </w:r>
          </w:p>
        </w:tc>
        <w:tc>
          <w:tcPr>
            <w:tcW w:w="3200" w:type="dxa"/>
            <w:vAlign w:val="center"/>
          </w:tcPr>
          <w:p w14:paraId="1F247B6E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 «Центр культуры «Витебск» (Дирекция Международного фестиваля искусств «Славянский базар в Витебске»), Федеральное государственное бюджетное учреждение «Российская академия художеств», УК «Витебский областной краеведческий музей» </w:t>
            </w:r>
          </w:p>
          <w:p w14:paraId="741EFE16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Тел: +375 21 267-</w:t>
            </w:r>
            <w:r w:rsidRPr="006D20DD">
              <w:rPr>
                <w:lang w:val="ru-RU"/>
              </w:rPr>
              <w:t xml:space="preserve">44-37, </w:t>
            </w:r>
          </w:p>
          <w:p w14:paraId="21CA4B2C" w14:textId="559FF24B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+375 21 262-65-91</w:t>
            </w:r>
          </w:p>
        </w:tc>
        <w:tc>
          <w:tcPr>
            <w:tcW w:w="2848" w:type="dxa"/>
            <w:vAlign w:val="center"/>
          </w:tcPr>
          <w:p w14:paraId="68B2A6C8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Проведение Пленэра среди молодых художников-живописцев реалистического направления в рамках Международного фестиваля искусств «Славянский базар в Витебске».</w:t>
            </w:r>
          </w:p>
        </w:tc>
      </w:tr>
      <w:tr w:rsidR="006D20DD" w:rsidRPr="006D20DD" w14:paraId="5158B837" w14:textId="77777777">
        <w:trPr>
          <w:jc w:val="center"/>
        </w:trPr>
        <w:tc>
          <w:tcPr>
            <w:tcW w:w="1500" w:type="dxa"/>
            <w:vAlign w:val="center"/>
          </w:tcPr>
          <w:p w14:paraId="4A3EBC31" w14:textId="7B5CB266" w:rsidR="00FA3403" w:rsidRPr="006D20DD" w:rsidRDefault="006D20DD">
            <w:pPr>
              <w:spacing w:before="20" w:after="20" w:line="240" w:lineRule="auto"/>
            </w:pPr>
            <w:r w:rsidRPr="006D20DD">
              <w:t>0</w:t>
            </w:r>
            <w:r w:rsidR="00B314FC" w:rsidRPr="006D20DD">
              <w:rPr>
                <w:lang w:val="ru-RU"/>
              </w:rPr>
              <w:t>4</w:t>
            </w:r>
            <w:r w:rsidRPr="006D20DD">
              <w:t>.06.2026</w:t>
            </w:r>
          </w:p>
        </w:tc>
        <w:tc>
          <w:tcPr>
            <w:tcW w:w="3400" w:type="dxa"/>
            <w:vAlign w:val="center"/>
          </w:tcPr>
          <w:p w14:paraId="63C68C8C" w14:textId="77777777" w:rsidR="00FA3403" w:rsidRPr="006D20DD" w:rsidRDefault="006D20DD">
            <w:pPr>
              <w:spacing w:before="20" w:after="20" w:line="240" w:lineRule="auto"/>
            </w:pPr>
            <w:r w:rsidRPr="006D20DD">
              <w:t>Обряд «Перенос свечи»</w:t>
            </w:r>
          </w:p>
        </w:tc>
        <w:tc>
          <w:tcPr>
            <w:tcW w:w="1450" w:type="dxa"/>
            <w:vAlign w:val="center"/>
          </w:tcPr>
          <w:p w14:paraId="530AD483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618796E1" w14:textId="77777777" w:rsidR="00FA3403" w:rsidRPr="006D20DD" w:rsidRDefault="006D20DD">
            <w:pPr>
              <w:spacing w:before="20" w:after="20" w:line="240" w:lineRule="auto"/>
            </w:pPr>
            <w:r w:rsidRPr="006D20DD">
              <w:t>Калинковичский район, д. Новинки</w:t>
            </w:r>
          </w:p>
        </w:tc>
        <w:tc>
          <w:tcPr>
            <w:tcW w:w="3200" w:type="dxa"/>
            <w:vAlign w:val="center"/>
          </w:tcPr>
          <w:p w14:paraId="29B42828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Калинковичского райисполкома</w:t>
            </w:r>
          </w:p>
        </w:tc>
        <w:tc>
          <w:tcPr>
            <w:tcW w:w="2848" w:type="dxa"/>
            <w:vAlign w:val="center"/>
          </w:tcPr>
          <w:p w14:paraId="7F754804" w14:textId="5B268235" w:rsidR="00FA3403" w:rsidRPr="006D20DD" w:rsidRDefault="00B314FC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Обряд</w:t>
            </w:r>
            <w:r w:rsidR="00A25A8D" w:rsidRPr="006D20DD">
              <w:rPr>
                <w:lang w:val="ru-RU"/>
              </w:rPr>
              <w:t xml:space="preserve"> </w:t>
            </w:r>
            <w:r w:rsidRPr="006D20DD">
              <w:rPr>
                <w:lang w:val="ru-RU"/>
              </w:rPr>
              <w:t>«Перенос свечи»</w:t>
            </w:r>
            <w:r w:rsidR="00A25A8D" w:rsidRPr="006D20DD">
              <w:rPr>
                <w:lang w:val="ru-RU"/>
              </w:rPr>
              <w:t xml:space="preserve"> - </w:t>
            </w:r>
            <w:r w:rsidRPr="006D20DD">
              <w:rPr>
                <w:lang w:val="ru-RU"/>
              </w:rPr>
              <w:t>это</w:t>
            </w:r>
            <w:r w:rsidR="00A25A8D" w:rsidRPr="006D20DD">
              <w:rPr>
                <w:lang w:val="ru-RU"/>
              </w:rPr>
              <w:t xml:space="preserve"> </w:t>
            </w:r>
            <w:r w:rsidRPr="006D20DD">
              <w:rPr>
                <w:lang w:val="ru-RU"/>
              </w:rPr>
              <w:t>древняя традиция, которую возродили в Калинковичском районе. Обряд объединяет людей разных возрастов.</w:t>
            </w:r>
          </w:p>
        </w:tc>
      </w:tr>
      <w:tr w:rsidR="006D20DD" w:rsidRPr="006D20DD" w14:paraId="2F588C08" w14:textId="77777777">
        <w:trPr>
          <w:jc w:val="center"/>
        </w:trPr>
        <w:tc>
          <w:tcPr>
            <w:tcW w:w="1500" w:type="dxa"/>
            <w:vAlign w:val="center"/>
          </w:tcPr>
          <w:p w14:paraId="539FEC12" w14:textId="6F75CA0A" w:rsidR="00FA3403" w:rsidRPr="006D20DD" w:rsidRDefault="00B314FC">
            <w:pPr>
              <w:spacing w:before="20" w:after="20" w:line="240" w:lineRule="auto"/>
            </w:pPr>
            <w:r w:rsidRPr="006D20DD">
              <w:rPr>
                <w:lang w:val="ru-RU"/>
              </w:rPr>
              <w:t>04.06</w:t>
            </w:r>
            <w:r w:rsidR="006D20DD" w:rsidRPr="006D20DD">
              <w:t>.2026</w:t>
            </w:r>
          </w:p>
        </w:tc>
        <w:tc>
          <w:tcPr>
            <w:tcW w:w="3400" w:type="dxa"/>
            <w:vAlign w:val="center"/>
          </w:tcPr>
          <w:p w14:paraId="3930636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Районный открытый вокальный конкурс «Таланты нового поколения»</w:t>
            </w:r>
          </w:p>
        </w:tc>
        <w:tc>
          <w:tcPr>
            <w:tcW w:w="1450" w:type="dxa"/>
            <w:vAlign w:val="center"/>
          </w:tcPr>
          <w:p w14:paraId="1063343A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48D75090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Гомельский район</w:t>
            </w:r>
          </w:p>
        </w:tc>
        <w:tc>
          <w:tcPr>
            <w:tcW w:w="3200" w:type="dxa"/>
            <w:vAlign w:val="center"/>
          </w:tcPr>
          <w:p w14:paraId="073A86B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ГУ «Центр культуры Гомельского района»</w:t>
            </w:r>
          </w:p>
        </w:tc>
        <w:tc>
          <w:tcPr>
            <w:tcW w:w="2848" w:type="dxa"/>
            <w:vAlign w:val="center"/>
          </w:tcPr>
          <w:p w14:paraId="6B4E2118" w14:textId="0EA1EAC0" w:rsidR="00FA3403" w:rsidRPr="006D20DD" w:rsidRDefault="00B314FC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Вокальный конкурс среди талантливых детей и педагогов.</w:t>
            </w:r>
          </w:p>
        </w:tc>
      </w:tr>
      <w:tr w:rsidR="006D20DD" w:rsidRPr="006D20DD" w14:paraId="28B992CF" w14:textId="77777777">
        <w:trPr>
          <w:jc w:val="center"/>
        </w:trPr>
        <w:tc>
          <w:tcPr>
            <w:tcW w:w="1500" w:type="dxa"/>
            <w:vAlign w:val="center"/>
          </w:tcPr>
          <w:p w14:paraId="7300E18D" w14:textId="348FB005" w:rsidR="00FA3403" w:rsidRPr="006D20DD" w:rsidRDefault="00B314FC">
            <w:pPr>
              <w:spacing w:before="20" w:after="20" w:line="240" w:lineRule="auto"/>
            </w:pPr>
            <w:r w:rsidRPr="006D20DD">
              <w:rPr>
                <w:lang w:val="ru-RU"/>
              </w:rPr>
              <w:t>01.</w:t>
            </w:r>
            <w:r w:rsidR="006D20DD" w:rsidRPr="006D20DD">
              <w:t>06.2026</w:t>
            </w:r>
          </w:p>
        </w:tc>
        <w:tc>
          <w:tcPr>
            <w:tcW w:w="3400" w:type="dxa"/>
            <w:vAlign w:val="center"/>
          </w:tcPr>
          <w:p w14:paraId="03D9C57A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Районный конкурс </w:t>
            </w:r>
            <w:r w:rsidRPr="006D20DD">
              <w:rPr>
                <w:lang w:val="ru-RU"/>
              </w:rPr>
              <w:t>детского творчества «Киндер-шоу «</w:t>
            </w:r>
            <w:r w:rsidRPr="006D20DD">
              <w:t>SUPER</w:t>
            </w:r>
            <w:r w:rsidRPr="006D20DD">
              <w:rPr>
                <w:lang w:val="ru-RU"/>
              </w:rPr>
              <w:t>-ДЕТКИ»</w:t>
            </w:r>
          </w:p>
        </w:tc>
        <w:tc>
          <w:tcPr>
            <w:tcW w:w="1450" w:type="dxa"/>
            <w:vAlign w:val="center"/>
          </w:tcPr>
          <w:p w14:paraId="5479987C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57DBAB9B" w14:textId="77777777" w:rsidR="00FA3403" w:rsidRPr="006D20DD" w:rsidRDefault="006D20DD">
            <w:pPr>
              <w:spacing w:before="20" w:after="20" w:line="240" w:lineRule="auto"/>
            </w:pPr>
            <w:r w:rsidRPr="006D20DD">
              <w:t>Ельский район</w:t>
            </w:r>
          </w:p>
        </w:tc>
        <w:tc>
          <w:tcPr>
            <w:tcW w:w="3200" w:type="dxa"/>
            <w:vAlign w:val="center"/>
          </w:tcPr>
          <w:p w14:paraId="21533BF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Филиал «Валавский центр народных традиций», ГУК «Ельский районный центр организации культурного досуга населения и методической работы»</w:t>
            </w:r>
          </w:p>
        </w:tc>
        <w:tc>
          <w:tcPr>
            <w:tcW w:w="2848" w:type="dxa"/>
            <w:vAlign w:val="center"/>
          </w:tcPr>
          <w:p w14:paraId="11313B38" w14:textId="16C66BA4" w:rsidR="00FA3403" w:rsidRPr="006D20DD" w:rsidRDefault="00B314FC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Районный конкурс детского творчества приурочен ко Дню защиты детей и включает выступление юных вокалистов и танцоров, конкурс рисунков на асфальте, фестиваль красок.</w:t>
            </w:r>
          </w:p>
        </w:tc>
      </w:tr>
      <w:tr w:rsidR="006D20DD" w:rsidRPr="006D20DD" w14:paraId="6D2FF5D8" w14:textId="77777777">
        <w:trPr>
          <w:jc w:val="center"/>
        </w:trPr>
        <w:tc>
          <w:tcPr>
            <w:tcW w:w="1500" w:type="dxa"/>
            <w:vAlign w:val="center"/>
          </w:tcPr>
          <w:p w14:paraId="7241E344" w14:textId="77777777" w:rsidR="00FA3403" w:rsidRPr="006D20DD" w:rsidRDefault="006D20DD">
            <w:pPr>
              <w:spacing w:before="20" w:after="20" w:line="240" w:lineRule="auto"/>
            </w:pPr>
            <w:r w:rsidRPr="006D20DD">
              <w:t>06.2026</w:t>
            </w:r>
          </w:p>
        </w:tc>
        <w:tc>
          <w:tcPr>
            <w:tcW w:w="3400" w:type="dxa"/>
            <w:vAlign w:val="center"/>
          </w:tcPr>
          <w:p w14:paraId="64B8A043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Региональный фестиваль </w:t>
            </w:r>
            <w:r w:rsidRPr="006D20DD">
              <w:rPr>
                <w:lang w:val="ru-RU"/>
              </w:rPr>
              <w:t>творчества «Мы видим сердцем»</w:t>
            </w:r>
          </w:p>
        </w:tc>
        <w:tc>
          <w:tcPr>
            <w:tcW w:w="1450" w:type="dxa"/>
            <w:vAlign w:val="center"/>
          </w:tcPr>
          <w:p w14:paraId="19E90E39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1CD3590E" w14:textId="77777777" w:rsidR="00FA3403" w:rsidRPr="006D20DD" w:rsidRDefault="006D20DD">
            <w:pPr>
              <w:spacing w:before="20" w:after="20" w:line="240" w:lineRule="auto"/>
            </w:pPr>
            <w:r w:rsidRPr="006D20DD">
              <w:t>Речицкий район</w:t>
            </w:r>
          </w:p>
        </w:tc>
        <w:tc>
          <w:tcPr>
            <w:tcW w:w="3200" w:type="dxa"/>
            <w:vAlign w:val="center"/>
          </w:tcPr>
          <w:p w14:paraId="730C3856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ГУК «Речицкий районный центр культуры и народного творчества» (Гриб А.В.)</w:t>
            </w:r>
          </w:p>
        </w:tc>
        <w:tc>
          <w:tcPr>
            <w:tcW w:w="2848" w:type="dxa"/>
            <w:vAlign w:val="center"/>
          </w:tcPr>
          <w:p w14:paraId="36DA3BAC" w14:textId="5A46232B" w:rsidR="00FA3403" w:rsidRPr="006D20DD" w:rsidRDefault="00B314FC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</w:t>
            </w:r>
            <w:r w:rsidRPr="006D20DD">
              <w:rPr>
                <w:lang w:val="ru-RU"/>
              </w:rPr>
              <w:t>егиональный фестиваль творчества инвалидов, который собирает в своем кругу инициативных, талантливых людей с ограниченными возможностями.</w:t>
            </w:r>
            <w:r w:rsidRPr="006D20DD">
              <w:rPr>
                <w:lang w:val="ru-RU"/>
              </w:rPr>
              <w:t xml:space="preserve"> </w:t>
            </w:r>
            <w:r w:rsidR="00784084" w:rsidRPr="006D20DD">
              <w:rPr>
                <w:lang w:val="ru-RU"/>
              </w:rPr>
              <w:t>На фестивале участники демонстрируют как вокальные, так и танцевальные способности.</w:t>
            </w:r>
          </w:p>
        </w:tc>
      </w:tr>
      <w:tr w:rsidR="006D20DD" w:rsidRPr="006D20DD" w14:paraId="7816E82B" w14:textId="77777777">
        <w:trPr>
          <w:jc w:val="center"/>
        </w:trPr>
        <w:tc>
          <w:tcPr>
            <w:tcW w:w="1500" w:type="dxa"/>
            <w:vAlign w:val="center"/>
          </w:tcPr>
          <w:p w14:paraId="63F760CB" w14:textId="28A9621A" w:rsidR="00FA3403" w:rsidRPr="006D20DD" w:rsidRDefault="00784084">
            <w:pPr>
              <w:spacing w:before="20" w:after="20" w:line="240" w:lineRule="auto"/>
            </w:pPr>
            <w:r w:rsidRPr="006D20DD">
              <w:rPr>
                <w:lang w:val="ru-RU"/>
              </w:rPr>
              <w:t>20.</w:t>
            </w:r>
            <w:r w:rsidR="006D20DD" w:rsidRPr="006D20DD">
              <w:t>06.2026</w:t>
            </w:r>
          </w:p>
        </w:tc>
        <w:tc>
          <w:tcPr>
            <w:tcW w:w="3400" w:type="dxa"/>
            <w:vAlign w:val="center"/>
          </w:tcPr>
          <w:p w14:paraId="2449395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Районный праздник юмора и смеха «Деревенский хохма-фест»</w:t>
            </w:r>
          </w:p>
        </w:tc>
        <w:tc>
          <w:tcPr>
            <w:tcW w:w="1450" w:type="dxa"/>
            <w:vAlign w:val="center"/>
          </w:tcPr>
          <w:p w14:paraId="282A9B06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058A00C9" w14:textId="6183FC56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Речицкий район</w:t>
            </w:r>
            <w:r w:rsidR="00784084" w:rsidRPr="006D20DD">
              <w:rPr>
                <w:lang w:val="ru-RU"/>
              </w:rPr>
              <w:t>, г.Речица</w:t>
            </w:r>
          </w:p>
        </w:tc>
        <w:tc>
          <w:tcPr>
            <w:tcW w:w="3200" w:type="dxa"/>
            <w:vAlign w:val="center"/>
          </w:tcPr>
          <w:p w14:paraId="1A4CDD1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ГУК </w:t>
            </w:r>
            <w:r w:rsidRPr="006D20DD">
              <w:rPr>
                <w:lang w:val="ru-RU"/>
              </w:rPr>
              <w:t>«Речицкий городской дворец культуры» (Чирик Т.И.)</w:t>
            </w:r>
          </w:p>
        </w:tc>
        <w:tc>
          <w:tcPr>
            <w:tcW w:w="2848" w:type="dxa"/>
            <w:vAlign w:val="center"/>
          </w:tcPr>
          <w:p w14:paraId="11C97194" w14:textId="77777777" w:rsidR="00FA3403" w:rsidRPr="006D20DD" w:rsidRDefault="00FA3403">
            <w:pPr>
              <w:spacing w:before="20" w:after="20" w:line="240" w:lineRule="auto"/>
              <w:rPr>
                <w:lang w:val="ru-RU"/>
              </w:rPr>
            </w:pPr>
          </w:p>
        </w:tc>
      </w:tr>
      <w:tr w:rsidR="006D20DD" w:rsidRPr="006D20DD" w14:paraId="5CCD265E" w14:textId="77777777">
        <w:trPr>
          <w:jc w:val="center"/>
        </w:trPr>
        <w:tc>
          <w:tcPr>
            <w:tcW w:w="1500" w:type="dxa"/>
            <w:vAlign w:val="center"/>
          </w:tcPr>
          <w:p w14:paraId="21D5BCAC" w14:textId="77777777" w:rsidR="00FA3403" w:rsidRPr="006D20DD" w:rsidRDefault="006D20DD">
            <w:pPr>
              <w:spacing w:before="20" w:after="20" w:line="240" w:lineRule="auto"/>
            </w:pPr>
            <w:r w:rsidRPr="006D20DD">
              <w:t>06.2026</w:t>
            </w:r>
          </w:p>
        </w:tc>
        <w:tc>
          <w:tcPr>
            <w:tcW w:w="3400" w:type="dxa"/>
            <w:vAlign w:val="center"/>
          </w:tcPr>
          <w:p w14:paraId="094329DD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Фестиваль молодежных субкультур </w:t>
            </w:r>
          </w:p>
          <w:p w14:paraId="1FB3E07D" w14:textId="6F5E21CA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«У нескладовае»</w:t>
            </w:r>
          </w:p>
        </w:tc>
        <w:tc>
          <w:tcPr>
            <w:tcW w:w="1450" w:type="dxa"/>
            <w:vAlign w:val="center"/>
          </w:tcPr>
          <w:p w14:paraId="52B7D242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710A0650" w14:textId="77777777" w:rsidR="00FA3403" w:rsidRPr="006D20DD" w:rsidRDefault="006D20DD">
            <w:pPr>
              <w:spacing w:before="20" w:after="20" w:line="240" w:lineRule="auto"/>
            </w:pPr>
            <w:r w:rsidRPr="006D20DD">
              <w:t>Рогачевский район</w:t>
            </w:r>
          </w:p>
        </w:tc>
        <w:tc>
          <w:tcPr>
            <w:tcW w:w="3200" w:type="dxa"/>
            <w:vAlign w:val="center"/>
          </w:tcPr>
          <w:p w14:paraId="28A1313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Сектор культуры Рогачевского райисполкома, ГУК «Рогачевский центр культуры и народного творчества»</w:t>
            </w:r>
          </w:p>
        </w:tc>
        <w:tc>
          <w:tcPr>
            <w:tcW w:w="2848" w:type="dxa"/>
            <w:vAlign w:val="center"/>
          </w:tcPr>
          <w:p w14:paraId="4AE8B74F" w14:textId="70A9B0EA" w:rsidR="00FA3403" w:rsidRPr="006D20DD" w:rsidRDefault="00784084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Фестиваль молодежных субкультур «У нескладовае»</w:t>
            </w:r>
            <w:r w:rsidRPr="006D20DD">
              <w:rPr>
                <w:lang w:val="ru-RU"/>
              </w:rPr>
              <w:t xml:space="preserve"> приурочен к завершению недели молодёжи и включает выступление местных артистов</w:t>
            </w:r>
            <w:r w:rsidR="00A25A8D" w:rsidRPr="006D20DD">
              <w:rPr>
                <w:lang w:val="ru-RU"/>
              </w:rPr>
              <w:t>.</w:t>
            </w:r>
          </w:p>
        </w:tc>
      </w:tr>
      <w:tr w:rsidR="006D20DD" w:rsidRPr="006D20DD" w14:paraId="6AFABA08" w14:textId="77777777">
        <w:trPr>
          <w:jc w:val="center"/>
        </w:trPr>
        <w:tc>
          <w:tcPr>
            <w:tcW w:w="1500" w:type="dxa"/>
            <w:vAlign w:val="center"/>
          </w:tcPr>
          <w:p w14:paraId="4545C7BA" w14:textId="77777777" w:rsidR="00FA3403" w:rsidRPr="006D20DD" w:rsidRDefault="006D20DD">
            <w:pPr>
              <w:spacing w:before="20" w:after="20" w:line="240" w:lineRule="auto"/>
            </w:pPr>
            <w:r w:rsidRPr="006D20DD">
              <w:t>06.2026</w:t>
            </w:r>
          </w:p>
        </w:tc>
        <w:tc>
          <w:tcPr>
            <w:tcW w:w="3400" w:type="dxa"/>
            <w:vAlign w:val="center"/>
          </w:tcPr>
          <w:p w14:paraId="210C13C6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Праздник «Троица» на Свято-Троицкой кринице</w:t>
            </w:r>
          </w:p>
        </w:tc>
        <w:tc>
          <w:tcPr>
            <w:tcW w:w="1450" w:type="dxa"/>
            <w:vAlign w:val="center"/>
          </w:tcPr>
          <w:p w14:paraId="675F474D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4D3F53E7" w14:textId="77777777" w:rsidR="00FA3403" w:rsidRPr="006D20DD" w:rsidRDefault="006D20DD">
            <w:pPr>
              <w:spacing w:before="20" w:after="20" w:line="240" w:lineRule="auto"/>
            </w:pPr>
            <w:r w:rsidRPr="006D20DD">
              <w:t>Рогачевский район</w:t>
            </w:r>
          </w:p>
        </w:tc>
        <w:tc>
          <w:tcPr>
            <w:tcW w:w="3200" w:type="dxa"/>
            <w:vAlign w:val="center"/>
          </w:tcPr>
          <w:p w14:paraId="1182933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Сектор культуры Рогачевского райисполкома, ГУК «Рогачевский центр культуры и народного творчества»</w:t>
            </w:r>
          </w:p>
        </w:tc>
        <w:tc>
          <w:tcPr>
            <w:tcW w:w="2848" w:type="dxa"/>
            <w:vAlign w:val="center"/>
          </w:tcPr>
          <w:p w14:paraId="280BBF82" w14:textId="77777777" w:rsidR="00A25A8D" w:rsidRPr="006D20DD" w:rsidRDefault="00784084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Праздник «Троица» на </w:t>
            </w:r>
          </w:p>
          <w:p w14:paraId="59569E10" w14:textId="65BEB597" w:rsidR="00FA3403" w:rsidRPr="006D20DD" w:rsidRDefault="00784084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Свято-Троицкой кринице</w:t>
            </w:r>
            <w:r w:rsidRPr="006D20DD">
              <w:rPr>
                <w:lang w:val="ru-RU"/>
              </w:rPr>
              <w:t xml:space="preserve"> начинает с крестного хода и службы. Также работает ярмарка ремесленников и церковная лавка.</w:t>
            </w:r>
          </w:p>
        </w:tc>
      </w:tr>
      <w:tr w:rsidR="006D20DD" w:rsidRPr="006D20DD" w14:paraId="5D928E13" w14:textId="77777777">
        <w:trPr>
          <w:jc w:val="center"/>
        </w:trPr>
        <w:tc>
          <w:tcPr>
            <w:tcW w:w="1500" w:type="dxa"/>
            <w:vAlign w:val="center"/>
          </w:tcPr>
          <w:p w14:paraId="2FBFA62A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06.2026</w:t>
            </w:r>
          </w:p>
        </w:tc>
        <w:tc>
          <w:tcPr>
            <w:tcW w:w="3400" w:type="dxa"/>
            <w:vAlign w:val="center"/>
          </w:tcPr>
          <w:p w14:paraId="66566A67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Спортивно-массовое мероприятие «Выток</w:t>
            </w:r>
            <w:r w:rsidRPr="006D20DD">
              <w:t>i</w:t>
            </w:r>
            <w:r w:rsidRPr="006D20DD">
              <w:rPr>
                <w:lang w:val="ru-RU"/>
              </w:rPr>
              <w:t>. Крок да Ал</w:t>
            </w:r>
            <w:r w:rsidRPr="006D20DD">
              <w:t>i</w:t>
            </w:r>
            <w:r w:rsidRPr="006D20DD">
              <w:rPr>
                <w:lang w:val="ru-RU"/>
              </w:rPr>
              <w:t>мпу»</w:t>
            </w:r>
          </w:p>
        </w:tc>
        <w:tc>
          <w:tcPr>
            <w:tcW w:w="1450" w:type="dxa"/>
            <w:vAlign w:val="center"/>
          </w:tcPr>
          <w:p w14:paraId="1C3CE6C2" w14:textId="77777777" w:rsidR="00FA3403" w:rsidRPr="006D20DD" w:rsidRDefault="006D20DD">
            <w:pPr>
              <w:spacing w:before="20" w:after="20" w:line="240" w:lineRule="auto"/>
            </w:pPr>
            <w:r w:rsidRPr="006D20DD">
              <w:t>Го</w:t>
            </w:r>
            <w:r w:rsidRPr="006D20DD">
              <w:t>мельская область</w:t>
            </w:r>
          </w:p>
        </w:tc>
        <w:tc>
          <w:tcPr>
            <w:tcW w:w="3000" w:type="dxa"/>
            <w:vAlign w:val="center"/>
          </w:tcPr>
          <w:p w14:paraId="676D652F" w14:textId="77777777" w:rsidR="00FA3403" w:rsidRPr="006D20DD" w:rsidRDefault="006D20DD">
            <w:pPr>
              <w:spacing w:before="20" w:after="20" w:line="240" w:lineRule="auto"/>
            </w:pPr>
            <w:r w:rsidRPr="006D20DD">
              <w:t>Светлогорский район</w:t>
            </w:r>
          </w:p>
        </w:tc>
        <w:tc>
          <w:tcPr>
            <w:tcW w:w="3200" w:type="dxa"/>
            <w:vAlign w:val="center"/>
          </w:tcPr>
          <w:p w14:paraId="6ACFAB91" w14:textId="77777777" w:rsidR="00FA3403" w:rsidRPr="006D20DD" w:rsidRDefault="006D20DD">
            <w:pPr>
              <w:spacing w:before="20" w:after="20" w:line="240" w:lineRule="auto"/>
            </w:pPr>
            <w:r w:rsidRPr="006D20DD">
              <w:t>Управление спорта облисполкома</w:t>
            </w:r>
          </w:p>
        </w:tc>
        <w:tc>
          <w:tcPr>
            <w:tcW w:w="2848" w:type="dxa"/>
            <w:vAlign w:val="center"/>
          </w:tcPr>
          <w:p w14:paraId="3BF5BE4E" w14:textId="77777777" w:rsidR="00FA3403" w:rsidRPr="006D20DD" w:rsidRDefault="00FA3403">
            <w:pPr>
              <w:spacing w:before="20" w:after="20" w:line="240" w:lineRule="auto"/>
            </w:pPr>
          </w:p>
        </w:tc>
      </w:tr>
      <w:tr w:rsidR="006D20DD" w:rsidRPr="006D20DD" w14:paraId="573CFA40" w14:textId="77777777">
        <w:trPr>
          <w:jc w:val="center"/>
        </w:trPr>
        <w:tc>
          <w:tcPr>
            <w:tcW w:w="1500" w:type="dxa"/>
            <w:vAlign w:val="center"/>
          </w:tcPr>
          <w:p w14:paraId="5A6163A4" w14:textId="77777777" w:rsidR="00FA3403" w:rsidRPr="006D20DD" w:rsidRDefault="006D20DD">
            <w:pPr>
              <w:spacing w:before="20" w:after="20" w:line="240" w:lineRule="auto"/>
            </w:pPr>
            <w:r w:rsidRPr="006D20DD">
              <w:t>06.2026, 12.2026</w:t>
            </w:r>
          </w:p>
        </w:tc>
        <w:tc>
          <w:tcPr>
            <w:tcW w:w="3400" w:type="dxa"/>
            <w:vAlign w:val="center"/>
          </w:tcPr>
          <w:p w14:paraId="7912F8D4" w14:textId="77777777" w:rsidR="00A25A8D" w:rsidRPr="006D20DD" w:rsidRDefault="006D20DD">
            <w:pPr>
              <w:spacing w:before="20" w:after="20" w:line="240" w:lineRule="auto"/>
            </w:pPr>
            <w:r w:rsidRPr="006D20DD">
              <w:t xml:space="preserve">Городской показ мод </w:t>
            </w:r>
          </w:p>
          <w:p w14:paraId="65386444" w14:textId="60495A1D" w:rsidR="00FA3403" w:rsidRPr="006D20DD" w:rsidRDefault="006D20DD">
            <w:pPr>
              <w:spacing w:before="20" w:after="20" w:line="240" w:lineRule="auto"/>
            </w:pPr>
            <w:r w:rsidRPr="006D20DD">
              <w:t>«FASHION GOMEL CITY SHOW»</w:t>
            </w:r>
          </w:p>
        </w:tc>
        <w:tc>
          <w:tcPr>
            <w:tcW w:w="1450" w:type="dxa"/>
            <w:vAlign w:val="center"/>
          </w:tcPr>
          <w:p w14:paraId="3F6B6ECD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1786901B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Гомель</w:t>
            </w:r>
          </w:p>
        </w:tc>
        <w:tc>
          <w:tcPr>
            <w:tcW w:w="3200" w:type="dxa"/>
            <w:vAlign w:val="center"/>
          </w:tcPr>
          <w:p w14:paraId="20532949" w14:textId="77777777" w:rsidR="00FA3403" w:rsidRPr="006D20DD" w:rsidRDefault="006D20DD">
            <w:pPr>
              <w:spacing w:before="20" w:after="20" w:line="240" w:lineRule="auto"/>
            </w:pPr>
            <w:r w:rsidRPr="006D20DD">
              <w:t>ГУ «Городской центр культуры»</w:t>
            </w:r>
          </w:p>
        </w:tc>
        <w:tc>
          <w:tcPr>
            <w:tcW w:w="2848" w:type="dxa"/>
            <w:vAlign w:val="center"/>
          </w:tcPr>
          <w:p w14:paraId="3163A851" w14:textId="70816566" w:rsidR="00FA3403" w:rsidRPr="006D20DD" w:rsidRDefault="00784084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Городской показ мод «</w:t>
            </w:r>
            <w:r w:rsidRPr="006D20DD">
              <w:t>FASHION</w:t>
            </w:r>
            <w:r w:rsidRPr="006D20DD">
              <w:rPr>
                <w:lang w:val="ru-RU"/>
              </w:rPr>
              <w:t xml:space="preserve"> </w:t>
            </w:r>
            <w:r w:rsidRPr="006D20DD">
              <w:t>GOMEL</w:t>
            </w:r>
            <w:r w:rsidRPr="006D20DD">
              <w:rPr>
                <w:lang w:val="ru-RU"/>
              </w:rPr>
              <w:t xml:space="preserve"> </w:t>
            </w:r>
            <w:r w:rsidRPr="006D20DD">
              <w:t>CITY</w:t>
            </w:r>
            <w:r w:rsidRPr="006D20DD">
              <w:rPr>
                <w:lang w:val="ru-RU"/>
              </w:rPr>
              <w:t xml:space="preserve"> </w:t>
            </w:r>
            <w:r w:rsidRPr="006D20DD">
              <w:t>SHOW</w:t>
            </w:r>
            <w:r w:rsidR="00A25A8D" w:rsidRPr="006D20DD">
              <w:rPr>
                <w:lang w:val="ru-RU"/>
              </w:rPr>
              <w:t xml:space="preserve">» - </w:t>
            </w:r>
            <w:r w:rsidR="0066760D" w:rsidRPr="006D20DD">
              <w:rPr>
                <w:lang w:val="ru-RU"/>
              </w:rPr>
              <w:t>это</w:t>
            </w:r>
            <w:r w:rsidR="00A25A8D" w:rsidRPr="006D20DD">
              <w:rPr>
                <w:lang w:val="ru-RU"/>
              </w:rPr>
              <w:t xml:space="preserve"> </w:t>
            </w:r>
            <w:r w:rsidR="0066760D" w:rsidRPr="006D20DD">
              <w:rPr>
                <w:lang w:val="ru-RU"/>
              </w:rPr>
              <w:t>возможность продемонстрировать новые коллекции дизайнеров на широкую аудиторию.</w:t>
            </w:r>
          </w:p>
        </w:tc>
      </w:tr>
      <w:tr w:rsidR="006D20DD" w:rsidRPr="006D20DD" w14:paraId="42914C4A" w14:textId="77777777">
        <w:trPr>
          <w:jc w:val="center"/>
        </w:trPr>
        <w:tc>
          <w:tcPr>
            <w:tcW w:w="1500" w:type="dxa"/>
            <w:vAlign w:val="center"/>
          </w:tcPr>
          <w:p w14:paraId="59594662" w14:textId="77777777" w:rsidR="00FA3403" w:rsidRPr="006D20DD" w:rsidRDefault="006D20DD">
            <w:pPr>
              <w:spacing w:before="20" w:after="20" w:line="240" w:lineRule="auto"/>
            </w:pPr>
            <w:r w:rsidRPr="006D20DD">
              <w:t>07.06.2026</w:t>
            </w:r>
          </w:p>
        </w:tc>
        <w:tc>
          <w:tcPr>
            <w:tcW w:w="3400" w:type="dxa"/>
            <w:vAlign w:val="center"/>
          </w:tcPr>
          <w:p w14:paraId="50EE1556" w14:textId="77777777" w:rsidR="00FA3403" w:rsidRPr="006D20DD" w:rsidRDefault="006D20DD">
            <w:pPr>
              <w:spacing w:before="20" w:after="20" w:line="240" w:lineRule="auto"/>
            </w:pPr>
            <w:r w:rsidRPr="006D20DD">
              <w:t>Обряд «Проводы Русалки»</w:t>
            </w:r>
          </w:p>
        </w:tc>
        <w:tc>
          <w:tcPr>
            <w:tcW w:w="1450" w:type="dxa"/>
            <w:vAlign w:val="center"/>
          </w:tcPr>
          <w:p w14:paraId="58B5681F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42684BF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Хойникский район, аг. Великий Бор</w:t>
            </w:r>
          </w:p>
        </w:tc>
        <w:tc>
          <w:tcPr>
            <w:tcW w:w="3200" w:type="dxa"/>
            <w:vAlign w:val="center"/>
          </w:tcPr>
          <w:p w14:paraId="363759B6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ГУК «Хойникский районный Дом культуры»</w:t>
            </w:r>
          </w:p>
        </w:tc>
        <w:tc>
          <w:tcPr>
            <w:tcW w:w="2848" w:type="dxa"/>
            <w:vAlign w:val="center"/>
          </w:tcPr>
          <w:p w14:paraId="0479752F" w14:textId="7F2333C2" w:rsidR="00FA3403" w:rsidRPr="006D20DD" w:rsidRDefault="0066760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Обряд «Проводы Русалки»</w:t>
            </w:r>
            <w:r w:rsidRPr="006D20DD">
              <w:rPr>
                <w:lang w:val="ru-RU"/>
              </w:rPr>
              <w:t xml:space="preserve"> является старинным и проводится ежегодно в аг.</w:t>
            </w:r>
            <w:r w:rsidR="00A25A8D" w:rsidRPr="006D20DD">
              <w:rPr>
                <w:lang w:val="ru-RU"/>
              </w:rPr>
              <w:t xml:space="preserve"> </w:t>
            </w:r>
            <w:r w:rsidRPr="006D20DD">
              <w:rPr>
                <w:lang w:val="ru-RU"/>
              </w:rPr>
              <w:t>Великий Бор.</w:t>
            </w:r>
          </w:p>
        </w:tc>
      </w:tr>
      <w:tr w:rsidR="006D20DD" w:rsidRPr="006D20DD" w14:paraId="565FBBE6" w14:textId="77777777">
        <w:trPr>
          <w:jc w:val="center"/>
        </w:trPr>
        <w:tc>
          <w:tcPr>
            <w:tcW w:w="1500" w:type="dxa"/>
            <w:vAlign w:val="center"/>
          </w:tcPr>
          <w:p w14:paraId="5B287FE8" w14:textId="77777777" w:rsidR="00FA3403" w:rsidRPr="006D20DD" w:rsidRDefault="006D20DD">
            <w:pPr>
              <w:spacing w:before="20" w:after="20" w:line="240" w:lineRule="auto"/>
            </w:pPr>
            <w:r w:rsidRPr="006D20DD">
              <w:t>13.06.2026</w:t>
            </w:r>
          </w:p>
        </w:tc>
        <w:tc>
          <w:tcPr>
            <w:tcW w:w="3400" w:type="dxa"/>
            <w:vAlign w:val="center"/>
          </w:tcPr>
          <w:p w14:paraId="3BBFDCFF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XVI</w:t>
            </w:r>
            <w:r w:rsidRPr="006D20DD">
              <w:rPr>
                <w:lang w:val="ru-RU"/>
              </w:rPr>
              <w:t xml:space="preserve"> праздник шансона «Душа в песне»</w:t>
            </w:r>
          </w:p>
        </w:tc>
        <w:tc>
          <w:tcPr>
            <w:tcW w:w="1450" w:type="dxa"/>
            <w:vAlign w:val="center"/>
          </w:tcPr>
          <w:p w14:paraId="4A8DE3D3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4069F08A" w14:textId="77777777" w:rsidR="00FA3403" w:rsidRPr="006D20DD" w:rsidRDefault="006D20DD">
            <w:pPr>
              <w:spacing w:before="20" w:after="20" w:line="240" w:lineRule="auto"/>
            </w:pPr>
            <w:r w:rsidRPr="006D20DD">
              <w:t>Кормянский район</w:t>
            </w:r>
          </w:p>
        </w:tc>
        <w:tc>
          <w:tcPr>
            <w:tcW w:w="3200" w:type="dxa"/>
            <w:vAlign w:val="center"/>
          </w:tcPr>
          <w:p w14:paraId="3B3DC4A3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ГУК «Кормянский районный центр культуры и досуга»</w:t>
            </w:r>
          </w:p>
        </w:tc>
        <w:tc>
          <w:tcPr>
            <w:tcW w:w="2848" w:type="dxa"/>
            <w:vAlign w:val="center"/>
          </w:tcPr>
          <w:p w14:paraId="5AB0BD86" w14:textId="77777777" w:rsidR="00A25A8D" w:rsidRPr="006D20DD" w:rsidRDefault="00C25D44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</w:t>
            </w:r>
            <w:r w:rsidRPr="006D20DD">
              <w:rPr>
                <w:lang w:val="ru-RU"/>
              </w:rPr>
              <w:t xml:space="preserve">раздник шансона </w:t>
            </w:r>
          </w:p>
          <w:p w14:paraId="4BAD6746" w14:textId="2F1BDB17" w:rsidR="00FA3403" w:rsidRPr="006D20DD" w:rsidRDefault="00C25D44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«Душа в песне»</w:t>
            </w:r>
            <w:r w:rsidRPr="006D20DD">
              <w:rPr>
                <w:lang w:val="ru-RU"/>
              </w:rPr>
              <w:t xml:space="preserve"> уже в 16 раз проводится в Кормянском районе. Каждый год он собирает множество участников и зрителей.</w:t>
            </w:r>
          </w:p>
        </w:tc>
      </w:tr>
      <w:tr w:rsidR="006D20DD" w:rsidRPr="006D20DD" w14:paraId="4009FD9A" w14:textId="77777777">
        <w:trPr>
          <w:jc w:val="center"/>
        </w:trPr>
        <w:tc>
          <w:tcPr>
            <w:tcW w:w="1500" w:type="dxa"/>
            <w:vAlign w:val="center"/>
          </w:tcPr>
          <w:p w14:paraId="31B84DBB" w14:textId="77777777" w:rsidR="00FA3403" w:rsidRPr="006D20DD" w:rsidRDefault="006D20DD">
            <w:pPr>
              <w:spacing w:before="20" w:after="20" w:line="240" w:lineRule="auto"/>
            </w:pPr>
            <w:r w:rsidRPr="006D20DD">
              <w:t>22.06.2026</w:t>
            </w:r>
          </w:p>
        </w:tc>
        <w:tc>
          <w:tcPr>
            <w:tcW w:w="3400" w:type="dxa"/>
            <w:vAlign w:val="center"/>
          </w:tcPr>
          <w:p w14:paraId="068ADD5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Митинг и возложение цветов, </w:t>
            </w:r>
            <w:r w:rsidRPr="006D20DD">
              <w:rPr>
                <w:lang w:val="ru-RU"/>
              </w:rPr>
              <w:t>посвященные Дню всенародной памяти жертв ВОВ и геноцида белорусского народа</w:t>
            </w:r>
          </w:p>
        </w:tc>
        <w:tc>
          <w:tcPr>
            <w:tcW w:w="1450" w:type="dxa"/>
            <w:vAlign w:val="center"/>
          </w:tcPr>
          <w:p w14:paraId="185A4DB7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5B6429AA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Мозырский район</w:t>
            </w:r>
          </w:p>
        </w:tc>
        <w:tc>
          <w:tcPr>
            <w:tcW w:w="3200" w:type="dxa"/>
            <w:vAlign w:val="center"/>
          </w:tcPr>
          <w:p w14:paraId="2C9F43D6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ГУК «Мозырский объединенный краеведческий музей»</w:t>
            </w:r>
          </w:p>
        </w:tc>
        <w:tc>
          <w:tcPr>
            <w:tcW w:w="2848" w:type="dxa"/>
            <w:vAlign w:val="center"/>
          </w:tcPr>
          <w:p w14:paraId="74FA43DA" w14:textId="2D278530" w:rsidR="00FA3403" w:rsidRPr="006D20DD" w:rsidRDefault="00C25D44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Участники акции почтят память павших минутой молчания, возложат цветы и венки к мемориалу.</w:t>
            </w:r>
          </w:p>
        </w:tc>
      </w:tr>
      <w:tr w:rsidR="006D20DD" w:rsidRPr="006D20DD" w14:paraId="71A95EFF" w14:textId="77777777">
        <w:trPr>
          <w:jc w:val="center"/>
        </w:trPr>
        <w:tc>
          <w:tcPr>
            <w:tcW w:w="1500" w:type="dxa"/>
            <w:vAlign w:val="center"/>
          </w:tcPr>
          <w:p w14:paraId="5A52DD14" w14:textId="77777777" w:rsidR="00FA3403" w:rsidRPr="006D20DD" w:rsidRDefault="006D20DD">
            <w:pPr>
              <w:spacing w:before="20" w:after="20" w:line="240" w:lineRule="auto"/>
            </w:pPr>
            <w:r w:rsidRPr="006D20DD">
              <w:t>22.06.2026</w:t>
            </w:r>
          </w:p>
        </w:tc>
        <w:tc>
          <w:tcPr>
            <w:tcW w:w="3400" w:type="dxa"/>
            <w:vAlign w:val="center"/>
          </w:tcPr>
          <w:p w14:paraId="37F823D4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Митинг в рамках Всебелорусской минуты молчания и Дня всенародной памяти жертв ВОВ и</w:t>
            </w:r>
            <w:r w:rsidRPr="006D20DD">
              <w:rPr>
                <w:lang w:val="ru-RU"/>
              </w:rPr>
              <w:t xml:space="preserve"> геноцида белорусского народа</w:t>
            </w:r>
          </w:p>
        </w:tc>
        <w:tc>
          <w:tcPr>
            <w:tcW w:w="1450" w:type="dxa"/>
            <w:vAlign w:val="center"/>
          </w:tcPr>
          <w:p w14:paraId="45835482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5A4DC68F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Мозырский район</w:t>
            </w:r>
          </w:p>
        </w:tc>
        <w:tc>
          <w:tcPr>
            <w:tcW w:w="3200" w:type="dxa"/>
            <w:vAlign w:val="center"/>
          </w:tcPr>
          <w:p w14:paraId="74C732CA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культуры Мозырского райисполкома</w:t>
            </w:r>
          </w:p>
        </w:tc>
        <w:tc>
          <w:tcPr>
            <w:tcW w:w="2848" w:type="dxa"/>
            <w:vAlign w:val="center"/>
          </w:tcPr>
          <w:p w14:paraId="18F45D3B" w14:textId="2E18C883" w:rsidR="00FA3403" w:rsidRPr="006D20DD" w:rsidRDefault="00C25D44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Митинг-реквием на Кургане Славы собирает сотни мозырян, многи приходят с портретами своих родственников. Завершается митинг возложением цветов </w:t>
            </w:r>
          </w:p>
        </w:tc>
      </w:tr>
      <w:tr w:rsidR="006D20DD" w:rsidRPr="006D20DD" w14:paraId="2FAE155C" w14:textId="77777777">
        <w:trPr>
          <w:jc w:val="center"/>
        </w:trPr>
        <w:tc>
          <w:tcPr>
            <w:tcW w:w="1500" w:type="dxa"/>
            <w:vAlign w:val="center"/>
          </w:tcPr>
          <w:p w14:paraId="09AE502E" w14:textId="77777777" w:rsidR="00FA3403" w:rsidRPr="006D20DD" w:rsidRDefault="006D20DD">
            <w:pPr>
              <w:spacing w:before="20" w:after="20" w:line="240" w:lineRule="auto"/>
            </w:pPr>
            <w:r w:rsidRPr="006D20DD">
              <w:t>27.06.2026</w:t>
            </w:r>
          </w:p>
        </w:tc>
        <w:tc>
          <w:tcPr>
            <w:tcW w:w="3400" w:type="dxa"/>
            <w:vAlign w:val="center"/>
          </w:tcPr>
          <w:p w14:paraId="0E11D2F7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Праздник «День молодых сердец»</w:t>
            </w:r>
          </w:p>
          <w:p w14:paraId="7F46ABC8" w14:textId="63DC1B5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(ко Дню молодежи)</w:t>
            </w:r>
          </w:p>
        </w:tc>
        <w:tc>
          <w:tcPr>
            <w:tcW w:w="1450" w:type="dxa"/>
            <w:vAlign w:val="center"/>
          </w:tcPr>
          <w:p w14:paraId="553904E7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077DE577" w14:textId="77777777" w:rsidR="00FA3403" w:rsidRPr="006D20DD" w:rsidRDefault="006D20DD">
            <w:pPr>
              <w:spacing w:before="20" w:after="20" w:line="240" w:lineRule="auto"/>
            </w:pPr>
            <w:r w:rsidRPr="006D20DD">
              <w:t>Добрушский район</w:t>
            </w:r>
          </w:p>
        </w:tc>
        <w:tc>
          <w:tcPr>
            <w:tcW w:w="3200" w:type="dxa"/>
            <w:vAlign w:val="center"/>
          </w:tcPr>
          <w:p w14:paraId="03D8CE04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Медведева Р.А. — директор ГУ «Добрушский </w:t>
            </w:r>
            <w:r w:rsidRPr="006D20DD">
              <w:rPr>
                <w:lang w:val="ru-RU"/>
              </w:rPr>
              <w:t>районный Дворец культуры»</w:t>
            </w:r>
          </w:p>
        </w:tc>
        <w:tc>
          <w:tcPr>
            <w:tcW w:w="2848" w:type="dxa"/>
            <w:vAlign w:val="center"/>
          </w:tcPr>
          <w:p w14:paraId="2F642361" w14:textId="77777777" w:rsidR="00FA3403" w:rsidRPr="006D20DD" w:rsidRDefault="00FA3403">
            <w:pPr>
              <w:spacing w:before="20" w:after="20" w:line="240" w:lineRule="auto"/>
              <w:rPr>
                <w:lang w:val="ru-RU"/>
              </w:rPr>
            </w:pPr>
          </w:p>
        </w:tc>
      </w:tr>
      <w:tr w:rsidR="006D20DD" w:rsidRPr="006D20DD" w14:paraId="4268EEE4" w14:textId="77777777">
        <w:trPr>
          <w:jc w:val="center"/>
        </w:trPr>
        <w:tc>
          <w:tcPr>
            <w:tcW w:w="1500" w:type="dxa"/>
            <w:vAlign w:val="center"/>
          </w:tcPr>
          <w:p w14:paraId="44762B16" w14:textId="77777777" w:rsidR="00FA3403" w:rsidRPr="006D20DD" w:rsidRDefault="006D20DD">
            <w:pPr>
              <w:spacing w:before="20" w:after="20" w:line="240" w:lineRule="auto"/>
            </w:pPr>
            <w:r w:rsidRPr="006D20DD">
              <w:t>27.06.2026</w:t>
            </w:r>
          </w:p>
        </w:tc>
        <w:tc>
          <w:tcPr>
            <w:tcW w:w="3400" w:type="dxa"/>
            <w:vAlign w:val="center"/>
          </w:tcPr>
          <w:p w14:paraId="42E556EE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2-й районный фестиваль </w:t>
            </w:r>
          </w:p>
          <w:p w14:paraId="045FBB78" w14:textId="5CD718F5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«Парад колясок, самокатов, велосипедов»</w:t>
            </w:r>
          </w:p>
        </w:tc>
        <w:tc>
          <w:tcPr>
            <w:tcW w:w="1450" w:type="dxa"/>
            <w:vAlign w:val="center"/>
          </w:tcPr>
          <w:p w14:paraId="67A7A137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24E0A4C8" w14:textId="77777777" w:rsidR="00FA3403" w:rsidRPr="006D20DD" w:rsidRDefault="006D20DD">
            <w:pPr>
              <w:spacing w:before="20" w:after="20" w:line="240" w:lineRule="auto"/>
            </w:pPr>
            <w:r w:rsidRPr="006D20DD">
              <w:t>Жлобинский район</w:t>
            </w:r>
          </w:p>
        </w:tc>
        <w:tc>
          <w:tcPr>
            <w:tcW w:w="3200" w:type="dxa"/>
            <w:vAlign w:val="center"/>
          </w:tcPr>
          <w:p w14:paraId="591E526A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культуры Жлобинского райисполкома</w:t>
            </w:r>
          </w:p>
        </w:tc>
        <w:tc>
          <w:tcPr>
            <w:tcW w:w="2848" w:type="dxa"/>
            <w:vAlign w:val="center"/>
          </w:tcPr>
          <w:p w14:paraId="7B4C8A77" w14:textId="5BA34E03" w:rsidR="00FA3403" w:rsidRPr="006D20DD" w:rsidRDefault="00FC3561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Ф</w:t>
            </w:r>
            <w:r w:rsidRPr="006D20DD">
              <w:rPr>
                <w:lang w:val="ru-RU"/>
              </w:rPr>
              <w:t>естиваль «Парад колясок, самокатов, велосипедов»</w:t>
            </w:r>
            <w:r w:rsidRPr="006D20DD">
              <w:rPr>
                <w:lang w:val="ru-RU"/>
              </w:rPr>
              <w:t xml:space="preserve"> объединяет творческих людей. Участники фестиваля демонстрируют свое творчество и представляют необычный колясок, самокатов, велосипедов.</w:t>
            </w:r>
          </w:p>
        </w:tc>
      </w:tr>
      <w:tr w:rsidR="006D20DD" w:rsidRPr="006D20DD" w14:paraId="3D81796F" w14:textId="77777777">
        <w:trPr>
          <w:jc w:val="center"/>
        </w:trPr>
        <w:tc>
          <w:tcPr>
            <w:tcW w:w="1500" w:type="dxa"/>
            <w:vAlign w:val="center"/>
          </w:tcPr>
          <w:p w14:paraId="4EA17DD0" w14:textId="77777777" w:rsidR="00FA3403" w:rsidRPr="006D20DD" w:rsidRDefault="006D20DD">
            <w:pPr>
              <w:spacing w:before="20" w:after="20" w:line="240" w:lineRule="auto"/>
            </w:pPr>
            <w:r w:rsidRPr="006D20DD">
              <w:t>03.07.2026</w:t>
            </w:r>
          </w:p>
        </w:tc>
        <w:tc>
          <w:tcPr>
            <w:tcW w:w="3400" w:type="dxa"/>
            <w:vAlign w:val="center"/>
          </w:tcPr>
          <w:p w14:paraId="24647E5D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t xml:space="preserve">Праздник «Са святам, Незалежная Беларусь!» </w:t>
            </w:r>
            <w:r w:rsidRPr="006D20DD">
              <w:t xml:space="preserve">(ко Дню </w:t>
            </w:r>
            <w:r w:rsidRPr="006D20DD">
              <w:t>Независимости)</w:t>
            </w:r>
          </w:p>
        </w:tc>
        <w:tc>
          <w:tcPr>
            <w:tcW w:w="1450" w:type="dxa"/>
            <w:vAlign w:val="center"/>
          </w:tcPr>
          <w:p w14:paraId="3E507B8B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30A06175" w14:textId="77777777" w:rsidR="00FA3403" w:rsidRPr="006D20DD" w:rsidRDefault="006D20DD">
            <w:pPr>
              <w:spacing w:before="20" w:after="20" w:line="240" w:lineRule="auto"/>
            </w:pPr>
            <w:r w:rsidRPr="006D20DD">
              <w:t>Добрушский район</w:t>
            </w:r>
          </w:p>
        </w:tc>
        <w:tc>
          <w:tcPr>
            <w:tcW w:w="3200" w:type="dxa"/>
            <w:vAlign w:val="center"/>
          </w:tcPr>
          <w:p w14:paraId="13C796C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Медведева Р.А. — директор ГУ «Добрушский районный Дворец культуры»</w:t>
            </w:r>
          </w:p>
        </w:tc>
        <w:tc>
          <w:tcPr>
            <w:tcW w:w="2848" w:type="dxa"/>
            <w:vAlign w:val="center"/>
          </w:tcPr>
          <w:p w14:paraId="6AF11362" w14:textId="77777777" w:rsidR="00FA3403" w:rsidRPr="006D20DD" w:rsidRDefault="00FA3403">
            <w:pPr>
              <w:spacing w:before="20" w:after="20" w:line="240" w:lineRule="auto"/>
              <w:rPr>
                <w:lang w:val="ru-RU"/>
              </w:rPr>
            </w:pPr>
          </w:p>
        </w:tc>
      </w:tr>
      <w:tr w:rsidR="006D20DD" w:rsidRPr="006D20DD" w14:paraId="567B64E1" w14:textId="77777777">
        <w:trPr>
          <w:jc w:val="center"/>
        </w:trPr>
        <w:tc>
          <w:tcPr>
            <w:tcW w:w="1500" w:type="dxa"/>
            <w:vAlign w:val="center"/>
          </w:tcPr>
          <w:p w14:paraId="2B1C6148" w14:textId="77777777" w:rsidR="00FA3403" w:rsidRPr="006D20DD" w:rsidRDefault="006D20DD">
            <w:pPr>
              <w:spacing w:before="20" w:after="20" w:line="240" w:lineRule="auto"/>
            </w:pPr>
            <w:r w:rsidRPr="006D20DD">
              <w:t>03.07.2026</w:t>
            </w:r>
          </w:p>
        </w:tc>
        <w:tc>
          <w:tcPr>
            <w:tcW w:w="3400" w:type="dxa"/>
            <w:vAlign w:val="center"/>
          </w:tcPr>
          <w:p w14:paraId="7ACCC558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t xml:space="preserve">Торжественные мероприятия к 82-й годовщине освобождения Республики Беларусь и Дню </w:t>
            </w:r>
            <w:r w:rsidRPr="006D20DD">
              <w:t>Независимости</w:t>
            </w:r>
          </w:p>
        </w:tc>
        <w:tc>
          <w:tcPr>
            <w:tcW w:w="1450" w:type="dxa"/>
            <w:vAlign w:val="center"/>
          </w:tcPr>
          <w:p w14:paraId="1CBBB808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688FD682" w14:textId="77777777" w:rsidR="00FA3403" w:rsidRPr="006D20DD" w:rsidRDefault="006D20DD">
            <w:pPr>
              <w:spacing w:before="20" w:after="20" w:line="240" w:lineRule="auto"/>
            </w:pPr>
            <w:r w:rsidRPr="006D20DD">
              <w:t xml:space="preserve">Мозырский </w:t>
            </w:r>
            <w:r w:rsidRPr="006D20DD">
              <w:t>район</w:t>
            </w:r>
          </w:p>
        </w:tc>
        <w:tc>
          <w:tcPr>
            <w:tcW w:w="3200" w:type="dxa"/>
            <w:vAlign w:val="center"/>
          </w:tcPr>
          <w:p w14:paraId="71251DA1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культуры Мозырского райисполкома</w:t>
            </w:r>
          </w:p>
        </w:tc>
        <w:tc>
          <w:tcPr>
            <w:tcW w:w="2848" w:type="dxa"/>
            <w:vAlign w:val="center"/>
          </w:tcPr>
          <w:p w14:paraId="37EE929D" w14:textId="3E922D39" w:rsidR="00FA3403" w:rsidRPr="006D20DD" w:rsidRDefault="00FA3403">
            <w:pPr>
              <w:spacing w:before="20" w:after="20" w:line="240" w:lineRule="auto"/>
              <w:rPr>
                <w:lang w:val="ru-RU"/>
              </w:rPr>
            </w:pPr>
          </w:p>
        </w:tc>
      </w:tr>
      <w:tr w:rsidR="006D20DD" w:rsidRPr="006D20DD" w14:paraId="18F7D7BD" w14:textId="77777777">
        <w:trPr>
          <w:jc w:val="center"/>
        </w:trPr>
        <w:tc>
          <w:tcPr>
            <w:tcW w:w="1500" w:type="dxa"/>
            <w:vAlign w:val="center"/>
          </w:tcPr>
          <w:p w14:paraId="56D9EF64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04.07.2026</w:t>
            </w:r>
          </w:p>
        </w:tc>
        <w:tc>
          <w:tcPr>
            <w:tcW w:w="3400" w:type="dxa"/>
            <w:vAlign w:val="center"/>
          </w:tcPr>
          <w:p w14:paraId="01C1BF8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Народно-обрядовый праздник «Купальский венок»</w:t>
            </w:r>
          </w:p>
        </w:tc>
        <w:tc>
          <w:tcPr>
            <w:tcW w:w="1450" w:type="dxa"/>
            <w:vAlign w:val="center"/>
          </w:tcPr>
          <w:p w14:paraId="00DC41C2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1CD3620F" w14:textId="77777777" w:rsidR="00FA3403" w:rsidRPr="006D20DD" w:rsidRDefault="006D20DD">
            <w:pPr>
              <w:spacing w:before="20" w:after="20" w:line="240" w:lineRule="auto"/>
            </w:pPr>
            <w:r w:rsidRPr="006D20DD">
              <w:t>Наровлянский район</w:t>
            </w:r>
          </w:p>
        </w:tc>
        <w:tc>
          <w:tcPr>
            <w:tcW w:w="3200" w:type="dxa"/>
            <w:vAlign w:val="center"/>
          </w:tcPr>
          <w:p w14:paraId="746594DC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ГУК «Наровлянский районный дом культуры»</w:t>
            </w:r>
          </w:p>
        </w:tc>
        <w:tc>
          <w:tcPr>
            <w:tcW w:w="2848" w:type="dxa"/>
            <w:vAlign w:val="center"/>
          </w:tcPr>
          <w:p w14:paraId="780CAA8D" w14:textId="77777777" w:rsidR="00FA3403" w:rsidRPr="006D20DD" w:rsidRDefault="00FA3403">
            <w:pPr>
              <w:spacing w:before="20" w:after="20" w:line="240" w:lineRule="auto"/>
              <w:rPr>
                <w:lang w:val="ru-RU"/>
              </w:rPr>
            </w:pPr>
          </w:p>
        </w:tc>
      </w:tr>
      <w:tr w:rsidR="006D20DD" w:rsidRPr="006D20DD" w14:paraId="384A5B05" w14:textId="77777777">
        <w:trPr>
          <w:jc w:val="center"/>
        </w:trPr>
        <w:tc>
          <w:tcPr>
            <w:tcW w:w="1500" w:type="dxa"/>
            <w:vAlign w:val="center"/>
          </w:tcPr>
          <w:p w14:paraId="771C3284" w14:textId="77777777" w:rsidR="00FA3403" w:rsidRPr="006D20DD" w:rsidRDefault="006D20DD">
            <w:pPr>
              <w:spacing w:before="20" w:after="20" w:line="240" w:lineRule="auto"/>
            </w:pPr>
            <w:r w:rsidRPr="006D20DD">
              <w:t>06.07.2026</w:t>
            </w:r>
          </w:p>
        </w:tc>
        <w:tc>
          <w:tcPr>
            <w:tcW w:w="3400" w:type="dxa"/>
            <w:vAlign w:val="center"/>
          </w:tcPr>
          <w:p w14:paraId="0FCAEF63" w14:textId="77777777" w:rsidR="00FA3403" w:rsidRPr="006D20DD" w:rsidRDefault="006D20DD">
            <w:pPr>
              <w:spacing w:before="20" w:after="20" w:line="240" w:lineRule="auto"/>
            </w:pPr>
            <w:r w:rsidRPr="006D20DD">
              <w:t>Народный праздник «Купалле»</w:t>
            </w:r>
          </w:p>
        </w:tc>
        <w:tc>
          <w:tcPr>
            <w:tcW w:w="1450" w:type="dxa"/>
            <w:vAlign w:val="center"/>
          </w:tcPr>
          <w:p w14:paraId="774E5F23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14A4A812" w14:textId="77777777" w:rsidR="00FA3403" w:rsidRPr="006D20DD" w:rsidRDefault="006D20DD">
            <w:pPr>
              <w:spacing w:before="20" w:after="20" w:line="240" w:lineRule="auto"/>
            </w:pPr>
            <w:r w:rsidRPr="006D20DD">
              <w:t>Житковичский район</w:t>
            </w:r>
          </w:p>
        </w:tc>
        <w:tc>
          <w:tcPr>
            <w:tcW w:w="3200" w:type="dxa"/>
            <w:vAlign w:val="center"/>
          </w:tcPr>
          <w:p w14:paraId="0BD072D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ГУК «Житковичский районный центр культуры» (</w:t>
            </w:r>
            <w:r w:rsidRPr="006D20DD">
              <w:t>centkultura</w:t>
            </w:r>
            <w:r w:rsidRPr="006D20DD">
              <w:rPr>
                <w:lang w:val="ru-RU"/>
              </w:rPr>
              <w:t>@</w:t>
            </w:r>
            <w:r w:rsidRPr="006D20DD">
              <w:t>zhitkovichi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)</w:t>
            </w:r>
          </w:p>
        </w:tc>
        <w:tc>
          <w:tcPr>
            <w:tcW w:w="2848" w:type="dxa"/>
            <w:vAlign w:val="center"/>
          </w:tcPr>
          <w:p w14:paraId="56D158D9" w14:textId="71AE4D95" w:rsidR="00FA3403" w:rsidRPr="006D20DD" w:rsidRDefault="00D314FB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Он является одним из самых значимых и традиционно проводится в районе. Главная задача: сохранить народные купальские песни, традиции, которые столетиями сохранялись в народе, и сегодня дарят людям яркие и теплые эмоции радости, щедрости и сплоченности. Купальские гадания, прыжки через костер, народные игры, аттракционы, театрализованная программа, концерт любительских коллективов района.</w:t>
            </w:r>
          </w:p>
        </w:tc>
      </w:tr>
      <w:tr w:rsidR="006D20DD" w:rsidRPr="006D20DD" w14:paraId="52EE2B76" w14:textId="77777777">
        <w:trPr>
          <w:jc w:val="center"/>
        </w:trPr>
        <w:tc>
          <w:tcPr>
            <w:tcW w:w="1500" w:type="dxa"/>
            <w:vAlign w:val="center"/>
          </w:tcPr>
          <w:p w14:paraId="17928EA8" w14:textId="77777777" w:rsidR="00FA3403" w:rsidRPr="006D20DD" w:rsidRDefault="006D20DD">
            <w:pPr>
              <w:spacing w:before="20" w:after="20" w:line="240" w:lineRule="auto"/>
            </w:pPr>
            <w:r w:rsidRPr="006D20DD">
              <w:t>06.07.2026</w:t>
            </w:r>
          </w:p>
        </w:tc>
        <w:tc>
          <w:tcPr>
            <w:tcW w:w="3400" w:type="dxa"/>
            <w:vAlign w:val="center"/>
          </w:tcPr>
          <w:p w14:paraId="6C779394" w14:textId="77777777" w:rsidR="00FA3403" w:rsidRPr="006D20DD" w:rsidRDefault="006D20DD">
            <w:pPr>
              <w:spacing w:before="20" w:after="20" w:line="240" w:lineRule="auto"/>
            </w:pPr>
            <w:r w:rsidRPr="006D20DD">
              <w:t>Народный праздник «Купалье»</w:t>
            </w:r>
          </w:p>
        </w:tc>
        <w:tc>
          <w:tcPr>
            <w:tcW w:w="1450" w:type="dxa"/>
            <w:vAlign w:val="center"/>
          </w:tcPr>
          <w:p w14:paraId="426578B8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49D510AC" w14:textId="77777777" w:rsidR="00FA3403" w:rsidRPr="006D20DD" w:rsidRDefault="006D20DD">
            <w:pPr>
              <w:spacing w:before="20" w:after="20" w:line="240" w:lineRule="auto"/>
            </w:pPr>
            <w:r w:rsidRPr="006D20DD">
              <w:t>Жлобинский район</w:t>
            </w:r>
          </w:p>
        </w:tc>
        <w:tc>
          <w:tcPr>
            <w:tcW w:w="3200" w:type="dxa"/>
            <w:vAlign w:val="center"/>
          </w:tcPr>
          <w:p w14:paraId="0DED6A8F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культуры Жлобинского райисполкома</w:t>
            </w:r>
          </w:p>
        </w:tc>
        <w:tc>
          <w:tcPr>
            <w:tcW w:w="2848" w:type="dxa"/>
            <w:vAlign w:val="center"/>
          </w:tcPr>
          <w:p w14:paraId="681D9BC8" w14:textId="245AA605" w:rsidR="00FA3403" w:rsidRPr="006D20DD" w:rsidRDefault="00D314FB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Народный праздник «Купалье»</w:t>
            </w:r>
            <w:r w:rsidRPr="006D20DD">
              <w:rPr>
                <w:lang w:val="ru-RU"/>
              </w:rPr>
              <w:t xml:space="preserve"> объединяет жителей Жлобинского района каждый год. Помимо насыщенной театрализованной концертной программы, гостей праздника ждет ярмарка ремесленников, аттракционы.</w:t>
            </w:r>
          </w:p>
        </w:tc>
      </w:tr>
      <w:tr w:rsidR="006D20DD" w:rsidRPr="006D20DD" w14:paraId="3976D478" w14:textId="77777777">
        <w:trPr>
          <w:jc w:val="center"/>
        </w:trPr>
        <w:tc>
          <w:tcPr>
            <w:tcW w:w="1500" w:type="dxa"/>
            <w:vAlign w:val="center"/>
          </w:tcPr>
          <w:p w14:paraId="1606259C" w14:textId="77777777" w:rsidR="00FA3403" w:rsidRPr="006D20DD" w:rsidRDefault="006D20DD">
            <w:pPr>
              <w:spacing w:before="20" w:after="20" w:line="240" w:lineRule="auto"/>
            </w:pPr>
            <w:r w:rsidRPr="006D20DD">
              <w:t>06.07.2026</w:t>
            </w:r>
          </w:p>
        </w:tc>
        <w:tc>
          <w:tcPr>
            <w:tcW w:w="3400" w:type="dxa"/>
            <w:vAlign w:val="center"/>
          </w:tcPr>
          <w:p w14:paraId="04DDA00D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Мероприятия, приуроченные к нар</w:t>
            </w:r>
            <w:r w:rsidRPr="006D20DD">
              <w:rPr>
                <w:lang w:val="ru-RU"/>
              </w:rPr>
              <w:t>одному празднику «Купалье»</w:t>
            </w:r>
          </w:p>
        </w:tc>
        <w:tc>
          <w:tcPr>
            <w:tcW w:w="1450" w:type="dxa"/>
            <w:vAlign w:val="center"/>
          </w:tcPr>
          <w:p w14:paraId="4551C60C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6D27A475" w14:textId="77777777" w:rsidR="00FA3403" w:rsidRPr="006D20DD" w:rsidRDefault="006D20DD">
            <w:pPr>
              <w:spacing w:before="20" w:after="20" w:line="240" w:lineRule="auto"/>
            </w:pPr>
            <w:r w:rsidRPr="006D20DD">
              <w:t>Калинковичский район</w:t>
            </w:r>
          </w:p>
        </w:tc>
        <w:tc>
          <w:tcPr>
            <w:tcW w:w="3200" w:type="dxa"/>
            <w:vAlign w:val="center"/>
          </w:tcPr>
          <w:p w14:paraId="24DCFE23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Калинковичского райисполкома</w:t>
            </w:r>
          </w:p>
        </w:tc>
        <w:tc>
          <w:tcPr>
            <w:tcW w:w="2848" w:type="dxa"/>
            <w:vAlign w:val="center"/>
          </w:tcPr>
          <w:p w14:paraId="4D0E5244" w14:textId="2159484E" w:rsidR="00FA3403" w:rsidRPr="006D20DD" w:rsidRDefault="00626211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Гостей праздника ждут народные гуляния, театрализованное представление, ярмарка ремесленников.</w:t>
            </w:r>
          </w:p>
        </w:tc>
      </w:tr>
      <w:tr w:rsidR="006D20DD" w:rsidRPr="006D20DD" w14:paraId="5643A8AA" w14:textId="77777777">
        <w:trPr>
          <w:jc w:val="center"/>
        </w:trPr>
        <w:tc>
          <w:tcPr>
            <w:tcW w:w="1500" w:type="dxa"/>
            <w:vAlign w:val="center"/>
          </w:tcPr>
          <w:p w14:paraId="1EC1CA4D" w14:textId="77777777" w:rsidR="00FA3403" w:rsidRPr="006D20DD" w:rsidRDefault="006D20DD">
            <w:pPr>
              <w:spacing w:before="20" w:after="20" w:line="240" w:lineRule="auto"/>
            </w:pPr>
            <w:r w:rsidRPr="006D20DD">
              <w:t>06.07.2026</w:t>
            </w:r>
          </w:p>
        </w:tc>
        <w:tc>
          <w:tcPr>
            <w:tcW w:w="3400" w:type="dxa"/>
            <w:vAlign w:val="center"/>
          </w:tcPr>
          <w:p w14:paraId="0B7AA320" w14:textId="77777777" w:rsidR="00FA3403" w:rsidRPr="006D20DD" w:rsidRDefault="006D20DD">
            <w:pPr>
              <w:spacing w:before="20" w:after="20" w:line="240" w:lineRule="auto"/>
            </w:pPr>
            <w:r w:rsidRPr="006D20DD">
              <w:t>Народный праздник «Купалле»</w:t>
            </w:r>
          </w:p>
        </w:tc>
        <w:tc>
          <w:tcPr>
            <w:tcW w:w="1450" w:type="dxa"/>
            <w:vAlign w:val="center"/>
          </w:tcPr>
          <w:p w14:paraId="7AD0AA1C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321AE9CF" w14:textId="77777777" w:rsidR="00FA3403" w:rsidRPr="006D20DD" w:rsidRDefault="006D20DD">
            <w:pPr>
              <w:spacing w:before="20" w:after="20" w:line="240" w:lineRule="auto"/>
            </w:pPr>
            <w:r w:rsidRPr="006D20DD">
              <w:t>Лельчицкий район, д. Липляны</w:t>
            </w:r>
          </w:p>
        </w:tc>
        <w:tc>
          <w:tcPr>
            <w:tcW w:w="3200" w:type="dxa"/>
            <w:vAlign w:val="center"/>
          </w:tcPr>
          <w:p w14:paraId="425DA40A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 «Лельчицкий районный центр культуры и </w:t>
            </w:r>
            <w:r w:rsidRPr="006D20DD">
              <w:rPr>
                <w:lang w:val="ru-RU"/>
              </w:rPr>
              <w:t xml:space="preserve">народного творчества», филиал «Липлянский СДК» </w:t>
            </w:r>
          </w:p>
          <w:p w14:paraId="4D888AEE" w14:textId="5E281294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(Лось Л.М.)</w:t>
            </w:r>
          </w:p>
        </w:tc>
        <w:tc>
          <w:tcPr>
            <w:tcW w:w="2848" w:type="dxa"/>
            <w:vAlign w:val="center"/>
          </w:tcPr>
          <w:p w14:paraId="0A46B969" w14:textId="18D32D0C" w:rsidR="00FA3403" w:rsidRPr="006D20DD" w:rsidRDefault="00626211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Программа народного праздника «Купалле» в д.Липляны включает проведение обряда «Купалле», концерт ведущих коллективов Лельчицкого района, дискотека под открытым небом.</w:t>
            </w:r>
          </w:p>
        </w:tc>
      </w:tr>
      <w:tr w:rsidR="006D20DD" w:rsidRPr="006D20DD" w14:paraId="6FBBF089" w14:textId="77777777">
        <w:trPr>
          <w:jc w:val="center"/>
        </w:trPr>
        <w:tc>
          <w:tcPr>
            <w:tcW w:w="1500" w:type="dxa"/>
            <w:vAlign w:val="center"/>
          </w:tcPr>
          <w:p w14:paraId="7CAA7272" w14:textId="77777777" w:rsidR="00FA3403" w:rsidRPr="006D20DD" w:rsidRDefault="006D20DD">
            <w:pPr>
              <w:spacing w:before="20" w:after="20" w:line="240" w:lineRule="auto"/>
            </w:pPr>
            <w:r w:rsidRPr="006D20DD">
              <w:t>06–07.2026</w:t>
            </w:r>
          </w:p>
        </w:tc>
        <w:tc>
          <w:tcPr>
            <w:tcW w:w="3400" w:type="dxa"/>
            <w:vAlign w:val="center"/>
          </w:tcPr>
          <w:p w14:paraId="31F586D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XIII</w:t>
            </w:r>
            <w:r w:rsidRPr="006D20DD">
              <w:rPr>
                <w:lang w:val="ru-RU"/>
              </w:rPr>
              <w:t xml:space="preserve"> Республиканский фольклорный фестиваль «Берагіня»</w:t>
            </w:r>
          </w:p>
        </w:tc>
        <w:tc>
          <w:tcPr>
            <w:tcW w:w="1450" w:type="dxa"/>
            <w:vAlign w:val="center"/>
          </w:tcPr>
          <w:p w14:paraId="334195BB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7619FB4D" w14:textId="77777777" w:rsidR="00FA3403" w:rsidRPr="006D20DD" w:rsidRDefault="006D20DD">
            <w:pPr>
              <w:spacing w:before="20" w:after="20" w:line="240" w:lineRule="auto"/>
            </w:pPr>
            <w:r w:rsidRPr="006D20DD">
              <w:t>Октябрьский район</w:t>
            </w:r>
          </w:p>
        </w:tc>
        <w:tc>
          <w:tcPr>
            <w:tcW w:w="3200" w:type="dxa"/>
            <w:vAlign w:val="center"/>
          </w:tcPr>
          <w:p w14:paraId="5DCAA70A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ГУК «Центр культурно-досуговой деятельности Октябрьского района»</w:t>
            </w:r>
          </w:p>
        </w:tc>
        <w:tc>
          <w:tcPr>
            <w:tcW w:w="2848" w:type="dxa"/>
            <w:vAlign w:val="center"/>
          </w:tcPr>
          <w:p w14:paraId="42772464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Республиканский фестиваль фо</w:t>
            </w:r>
            <w:r w:rsidRPr="006D20DD">
              <w:rPr>
                <w:sz w:val="16"/>
                <w:lang w:val="ru-RU"/>
              </w:rPr>
              <w:t>льклорного искусства (с 1998 г.): конкурсные программы фольклорных коллективов, народная музыка и хореография, мастер-классы.</w:t>
            </w:r>
          </w:p>
        </w:tc>
      </w:tr>
      <w:tr w:rsidR="006D20DD" w:rsidRPr="006D20DD" w14:paraId="239A3F8C" w14:textId="77777777">
        <w:trPr>
          <w:jc w:val="center"/>
        </w:trPr>
        <w:tc>
          <w:tcPr>
            <w:tcW w:w="1500" w:type="dxa"/>
            <w:vAlign w:val="center"/>
          </w:tcPr>
          <w:p w14:paraId="18079A4E" w14:textId="77777777" w:rsidR="00FA3403" w:rsidRPr="006D20DD" w:rsidRDefault="006D20DD">
            <w:pPr>
              <w:spacing w:before="20" w:after="20" w:line="240" w:lineRule="auto"/>
            </w:pPr>
            <w:r w:rsidRPr="006D20DD">
              <w:t>06.07.2026</w:t>
            </w:r>
          </w:p>
        </w:tc>
        <w:tc>
          <w:tcPr>
            <w:tcW w:w="3400" w:type="dxa"/>
            <w:vAlign w:val="center"/>
          </w:tcPr>
          <w:p w14:paraId="76B7506A" w14:textId="77777777" w:rsidR="00FA3403" w:rsidRPr="006D20DD" w:rsidRDefault="006D20DD">
            <w:pPr>
              <w:spacing w:before="20" w:after="20" w:line="240" w:lineRule="auto"/>
            </w:pPr>
            <w:r w:rsidRPr="006D20DD">
              <w:t>Праздник Купалье</w:t>
            </w:r>
          </w:p>
        </w:tc>
        <w:tc>
          <w:tcPr>
            <w:tcW w:w="1450" w:type="dxa"/>
            <w:vAlign w:val="center"/>
          </w:tcPr>
          <w:p w14:paraId="7194E78B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7883B535" w14:textId="77777777" w:rsidR="00FA3403" w:rsidRPr="006D20DD" w:rsidRDefault="006D20DD">
            <w:pPr>
              <w:spacing w:before="20" w:after="20" w:line="240" w:lineRule="auto"/>
            </w:pPr>
            <w:r w:rsidRPr="006D20DD">
              <w:t>Речицкий район</w:t>
            </w:r>
          </w:p>
        </w:tc>
        <w:tc>
          <w:tcPr>
            <w:tcW w:w="3200" w:type="dxa"/>
            <w:vAlign w:val="center"/>
          </w:tcPr>
          <w:p w14:paraId="6FCB99E1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ГУК «Речицкий районный центр культуры и народного </w:t>
            </w:r>
            <w:r w:rsidRPr="006D20DD">
              <w:rPr>
                <w:lang w:val="ru-RU"/>
              </w:rPr>
              <w:t>творчества» (Гриб А.В.)</w:t>
            </w:r>
          </w:p>
        </w:tc>
        <w:tc>
          <w:tcPr>
            <w:tcW w:w="2848" w:type="dxa"/>
            <w:vAlign w:val="center"/>
          </w:tcPr>
          <w:p w14:paraId="70DB2EAB" w14:textId="00EB1C50" w:rsidR="00FA3403" w:rsidRPr="006D20DD" w:rsidRDefault="005D1E49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Гостей праздника </w:t>
            </w:r>
            <w:r w:rsidRPr="006D20DD">
              <w:rPr>
                <w:lang w:val="ru-RU"/>
              </w:rPr>
              <w:t>о</w:t>
            </w:r>
            <w:r w:rsidRPr="006D20DD">
              <w:rPr>
                <w:lang w:val="ru-RU"/>
              </w:rPr>
              <w:t>ж</w:t>
            </w:r>
            <w:r w:rsidRPr="006D20DD">
              <w:rPr>
                <w:lang w:val="ru-RU"/>
              </w:rPr>
              <w:t>идают увлекательные экскурсии,</w:t>
            </w:r>
            <w:r w:rsidRPr="006D20DD">
              <w:rPr>
                <w:lang w:val="ru-RU"/>
              </w:rPr>
              <w:t xml:space="preserve"> театрализованное представление</w:t>
            </w:r>
            <w:r w:rsidRPr="006D20DD">
              <w:rPr>
                <w:lang w:val="ru-RU"/>
              </w:rPr>
              <w:t xml:space="preserve"> и </w:t>
            </w:r>
            <w:r w:rsidRPr="006D20DD">
              <w:rPr>
                <w:lang w:val="ru-RU"/>
              </w:rPr>
              <w:t>ярмарка ремесленников.</w:t>
            </w:r>
          </w:p>
        </w:tc>
      </w:tr>
      <w:tr w:rsidR="006D20DD" w:rsidRPr="006D20DD" w14:paraId="4075F57C" w14:textId="77777777">
        <w:trPr>
          <w:jc w:val="center"/>
        </w:trPr>
        <w:tc>
          <w:tcPr>
            <w:tcW w:w="1500" w:type="dxa"/>
            <w:vAlign w:val="center"/>
          </w:tcPr>
          <w:p w14:paraId="6F84A736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06.07.2026</w:t>
            </w:r>
          </w:p>
        </w:tc>
        <w:tc>
          <w:tcPr>
            <w:tcW w:w="3400" w:type="dxa"/>
            <w:vAlign w:val="center"/>
          </w:tcPr>
          <w:p w14:paraId="271A0FAE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Районный фестиваль </w:t>
            </w:r>
          </w:p>
          <w:p w14:paraId="4F0FBC26" w14:textId="1D6AD92B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«Купалье в Паричах»</w:t>
            </w:r>
          </w:p>
        </w:tc>
        <w:tc>
          <w:tcPr>
            <w:tcW w:w="1450" w:type="dxa"/>
            <w:vAlign w:val="center"/>
          </w:tcPr>
          <w:p w14:paraId="29B1EF9F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2A427D3B" w14:textId="77777777" w:rsidR="00FA3403" w:rsidRPr="006D20DD" w:rsidRDefault="006D20DD">
            <w:pPr>
              <w:spacing w:before="20" w:after="20" w:line="240" w:lineRule="auto"/>
            </w:pPr>
            <w:r w:rsidRPr="006D20DD">
              <w:t>Светлогорский район</w:t>
            </w:r>
          </w:p>
        </w:tc>
        <w:tc>
          <w:tcPr>
            <w:tcW w:w="3200" w:type="dxa"/>
            <w:vAlign w:val="center"/>
          </w:tcPr>
          <w:p w14:paraId="53CB0B7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ГУК «Светлогорский центр культуры» (Грабко Л.Н.)</w:t>
            </w:r>
          </w:p>
        </w:tc>
        <w:tc>
          <w:tcPr>
            <w:tcW w:w="2848" w:type="dxa"/>
            <w:vAlign w:val="center"/>
          </w:tcPr>
          <w:p w14:paraId="2F829AB6" w14:textId="77F1B14C" w:rsidR="00FA3403" w:rsidRPr="006D20DD" w:rsidRDefault="005D1E49" w:rsidP="005D1E49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Мероприятие охватывает широкий спектр активностей: от кулинарной выставки и концертных выступлений до театрализованных представлений, интерактивных игр и традиционных купальских обрядов с последующей дискотекой.</w:t>
            </w:r>
          </w:p>
        </w:tc>
      </w:tr>
      <w:tr w:rsidR="006D20DD" w:rsidRPr="006D20DD" w14:paraId="5F6592B9" w14:textId="77777777">
        <w:trPr>
          <w:jc w:val="center"/>
        </w:trPr>
        <w:tc>
          <w:tcPr>
            <w:tcW w:w="1500" w:type="dxa"/>
            <w:vAlign w:val="center"/>
          </w:tcPr>
          <w:p w14:paraId="085766D3" w14:textId="77777777" w:rsidR="00FA3403" w:rsidRPr="006D20DD" w:rsidRDefault="006D20DD">
            <w:pPr>
              <w:spacing w:before="20" w:after="20" w:line="240" w:lineRule="auto"/>
            </w:pPr>
            <w:r w:rsidRPr="006D20DD">
              <w:t>07.2026</w:t>
            </w:r>
          </w:p>
        </w:tc>
        <w:tc>
          <w:tcPr>
            <w:tcW w:w="3400" w:type="dxa"/>
            <w:vAlign w:val="center"/>
          </w:tcPr>
          <w:p w14:paraId="1C1058CA" w14:textId="77777777" w:rsidR="00FA3403" w:rsidRPr="006D20DD" w:rsidRDefault="006D20DD">
            <w:pPr>
              <w:spacing w:before="20" w:after="20" w:line="240" w:lineRule="auto"/>
            </w:pPr>
            <w:r w:rsidRPr="006D20DD">
              <w:t>Цикл мероприятий «Мелодии Купалья»</w:t>
            </w:r>
          </w:p>
        </w:tc>
        <w:tc>
          <w:tcPr>
            <w:tcW w:w="1450" w:type="dxa"/>
            <w:vAlign w:val="center"/>
          </w:tcPr>
          <w:p w14:paraId="3A2AF056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1C52DA80" w14:textId="77777777" w:rsidR="00FA3403" w:rsidRPr="006D20DD" w:rsidRDefault="006D20DD">
            <w:pPr>
              <w:spacing w:before="20" w:after="20" w:line="240" w:lineRule="auto"/>
            </w:pPr>
            <w:r w:rsidRPr="006D20DD">
              <w:t>Брагинский район</w:t>
            </w:r>
          </w:p>
        </w:tc>
        <w:tc>
          <w:tcPr>
            <w:tcW w:w="3200" w:type="dxa"/>
            <w:vAlign w:val="center"/>
          </w:tcPr>
          <w:p w14:paraId="3195306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Отдел </w:t>
            </w:r>
            <w:r w:rsidRPr="006D20DD">
              <w:rPr>
                <w:lang w:val="ru-RU"/>
              </w:rPr>
              <w:t>культуры Брагинского райисполкома, ГУ «Брагинский районный дом культуры»</w:t>
            </w:r>
          </w:p>
        </w:tc>
        <w:tc>
          <w:tcPr>
            <w:tcW w:w="2848" w:type="dxa"/>
            <w:vAlign w:val="center"/>
          </w:tcPr>
          <w:p w14:paraId="436D9E7A" w14:textId="77777777" w:rsidR="00FA3403" w:rsidRPr="006D20DD" w:rsidRDefault="00FA3403">
            <w:pPr>
              <w:spacing w:before="20" w:after="20" w:line="240" w:lineRule="auto"/>
              <w:rPr>
                <w:lang w:val="ru-RU"/>
              </w:rPr>
            </w:pPr>
          </w:p>
        </w:tc>
      </w:tr>
      <w:tr w:rsidR="006D20DD" w:rsidRPr="006D20DD" w14:paraId="7F6E1DCB" w14:textId="77777777">
        <w:trPr>
          <w:jc w:val="center"/>
        </w:trPr>
        <w:tc>
          <w:tcPr>
            <w:tcW w:w="1500" w:type="dxa"/>
            <w:vAlign w:val="center"/>
          </w:tcPr>
          <w:p w14:paraId="56BAAC55" w14:textId="77777777" w:rsidR="00FA3403" w:rsidRPr="006D20DD" w:rsidRDefault="006D20DD">
            <w:pPr>
              <w:spacing w:before="20" w:after="20" w:line="240" w:lineRule="auto"/>
            </w:pPr>
            <w:r w:rsidRPr="006D20DD">
              <w:t>07.2026</w:t>
            </w:r>
          </w:p>
        </w:tc>
        <w:tc>
          <w:tcPr>
            <w:tcW w:w="3400" w:type="dxa"/>
            <w:vAlign w:val="center"/>
          </w:tcPr>
          <w:p w14:paraId="52720CA6" w14:textId="77777777" w:rsidR="00FA3403" w:rsidRPr="006D20DD" w:rsidRDefault="006D20DD">
            <w:pPr>
              <w:spacing w:before="20" w:after="20" w:line="240" w:lineRule="auto"/>
            </w:pPr>
            <w:r w:rsidRPr="006D20DD">
              <w:t>Обряд «Зажинки»</w:t>
            </w:r>
          </w:p>
        </w:tc>
        <w:tc>
          <w:tcPr>
            <w:tcW w:w="1450" w:type="dxa"/>
            <w:vAlign w:val="center"/>
          </w:tcPr>
          <w:p w14:paraId="7C5C18FD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74379632" w14:textId="77777777" w:rsidR="00FA3403" w:rsidRPr="006D20DD" w:rsidRDefault="006D20DD">
            <w:pPr>
              <w:spacing w:before="20" w:after="20" w:line="240" w:lineRule="auto"/>
            </w:pPr>
            <w:r w:rsidRPr="006D20DD">
              <w:t>Буда-Кошелевский район</w:t>
            </w:r>
          </w:p>
        </w:tc>
        <w:tc>
          <w:tcPr>
            <w:tcW w:w="3200" w:type="dxa"/>
            <w:vAlign w:val="center"/>
          </w:tcPr>
          <w:p w14:paraId="5BBC8003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Буда-Кошелевский центральный районный дом культуры </w:t>
            </w:r>
          </w:p>
          <w:p w14:paraId="1389F8C6" w14:textId="2DD83D82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(Афанасенко К.В.)</w:t>
            </w:r>
          </w:p>
        </w:tc>
        <w:tc>
          <w:tcPr>
            <w:tcW w:w="2848" w:type="dxa"/>
            <w:vAlign w:val="center"/>
          </w:tcPr>
          <w:p w14:paraId="2F197A1B" w14:textId="5CCD72CD" w:rsidR="00FA3403" w:rsidRPr="006D20DD" w:rsidRDefault="005D1E49" w:rsidP="005D1E49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На торжественном мероприятии, посвященном началу уборочной кампании, б</w:t>
            </w:r>
            <w:r w:rsidRPr="006D20DD">
              <w:rPr>
                <w:lang w:val="ru-RU"/>
              </w:rPr>
              <w:t xml:space="preserve">удут </w:t>
            </w:r>
            <w:r w:rsidRPr="006D20DD">
              <w:rPr>
                <w:lang w:val="ru-RU"/>
              </w:rPr>
              <w:t>продемонстрированы старинные обряды, символизирующие благодарность труженикам полей, а также вручен</w:t>
            </w:r>
            <w:r w:rsidRPr="006D20DD">
              <w:rPr>
                <w:lang w:val="ru-RU"/>
              </w:rPr>
              <w:t>ие</w:t>
            </w:r>
            <w:r w:rsidRPr="006D20DD">
              <w:rPr>
                <w:lang w:val="ru-RU"/>
              </w:rPr>
              <w:t xml:space="preserve"> подарк</w:t>
            </w:r>
            <w:r w:rsidRPr="006D20DD">
              <w:rPr>
                <w:lang w:val="ru-RU"/>
              </w:rPr>
              <w:t>ов</w:t>
            </w:r>
            <w:r w:rsidRPr="006D20DD">
              <w:rPr>
                <w:lang w:val="ru-RU"/>
              </w:rPr>
              <w:t xml:space="preserve"> руководителям района и хозяйств.</w:t>
            </w:r>
          </w:p>
        </w:tc>
      </w:tr>
      <w:tr w:rsidR="006D20DD" w:rsidRPr="006D20DD" w14:paraId="5A6D3075" w14:textId="77777777" w:rsidTr="001D137A">
        <w:trPr>
          <w:trHeight w:val="2552"/>
          <w:jc w:val="center"/>
        </w:trPr>
        <w:tc>
          <w:tcPr>
            <w:tcW w:w="1500" w:type="dxa"/>
            <w:vAlign w:val="center"/>
          </w:tcPr>
          <w:p w14:paraId="3E79F998" w14:textId="77777777" w:rsidR="00FA3403" w:rsidRPr="006D20DD" w:rsidRDefault="006D20DD">
            <w:pPr>
              <w:spacing w:before="20" w:after="20" w:line="240" w:lineRule="auto"/>
            </w:pPr>
            <w:r w:rsidRPr="006D20DD">
              <w:t>07.2026</w:t>
            </w:r>
          </w:p>
        </w:tc>
        <w:tc>
          <w:tcPr>
            <w:tcW w:w="3400" w:type="dxa"/>
            <w:vAlign w:val="center"/>
          </w:tcPr>
          <w:p w14:paraId="68691801" w14:textId="77777777" w:rsidR="00FA3403" w:rsidRPr="006D20DD" w:rsidRDefault="006D20DD">
            <w:pPr>
              <w:spacing w:before="20" w:after="20" w:line="240" w:lineRule="auto"/>
            </w:pPr>
            <w:r w:rsidRPr="006D20DD">
              <w:t>Народный праздник «Купалье»</w:t>
            </w:r>
          </w:p>
        </w:tc>
        <w:tc>
          <w:tcPr>
            <w:tcW w:w="1450" w:type="dxa"/>
            <w:vAlign w:val="center"/>
          </w:tcPr>
          <w:p w14:paraId="22CACBC3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</w:t>
            </w:r>
            <w:r w:rsidRPr="006D20DD">
              <w:t>ая область</w:t>
            </w:r>
          </w:p>
        </w:tc>
        <w:tc>
          <w:tcPr>
            <w:tcW w:w="3000" w:type="dxa"/>
            <w:vAlign w:val="center"/>
          </w:tcPr>
          <w:p w14:paraId="1CBBD662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Ельский район </w:t>
            </w:r>
          </w:p>
          <w:p w14:paraId="58F7B2CF" w14:textId="6987E07C" w:rsidR="00FA3403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t xml:space="preserve">(г. Ельск, аг. </w:t>
            </w:r>
            <w:r w:rsidRPr="006D20DD">
              <w:t>Скородное)</w:t>
            </w:r>
          </w:p>
        </w:tc>
        <w:tc>
          <w:tcPr>
            <w:tcW w:w="3200" w:type="dxa"/>
            <w:vAlign w:val="center"/>
          </w:tcPr>
          <w:p w14:paraId="3193872B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ГУК «Ельский районный центр организации культурного досуга населения и методической работы»</w:t>
            </w:r>
          </w:p>
        </w:tc>
        <w:tc>
          <w:tcPr>
            <w:tcW w:w="2848" w:type="dxa"/>
            <w:vAlign w:val="center"/>
          </w:tcPr>
          <w:p w14:paraId="03B5398B" w14:textId="0BFE55CB" w:rsidR="00FA3403" w:rsidRPr="006D20DD" w:rsidRDefault="001D137A" w:rsidP="001D137A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Праздничное мероприятие</w:t>
            </w:r>
            <w:r w:rsidRPr="006D20DD">
              <w:rPr>
                <w:lang w:val="ru-RU"/>
              </w:rPr>
              <w:t xml:space="preserve"> «Купалье»</w:t>
            </w:r>
            <w:r w:rsidRPr="006D20DD">
              <w:rPr>
                <w:lang w:val="ru-RU"/>
              </w:rPr>
              <w:t>, центральным событием которого ста</w:t>
            </w:r>
            <w:r w:rsidRPr="006D20DD">
              <w:rPr>
                <w:lang w:val="ru-RU"/>
              </w:rPr>
              <w:t>нет</w:t>
            </w:r>
            <w:r w:rsidRPr="006D20DD">
              <w:rPr>
                <w:lang w:val="ru-RU"/>
              </w:rPr>
              <w:t xml:space="preserve"> поиск мифического цветка папоротника</w:t>
            </w:r>
            <w:r w:rsidRPr="006D20DD">
              <w:rPr>
                <w:lang w:val="ru-RU"/>
              </w:rPr>
              <w:t xml:space="preserve"> и</w:t>
            </w:r>
            <w:r w:rsidRPr="006D20DD">
              <w:rPr>
                <w:lang w:val="ru-RU"/>
              </w:rPr>
              <w:t xml:space="preserve"> гостям </w:t>
            </w:r>
            <w:r w:rsidRPr="006D20DD">
              <w:rPr>
                <w:lang w:val="ru-RU"/>
              </w:rPr>
              <w:t xml:space="preserve">предложат </w:t>
            </w:r>
            <w:r w:rsidRPr="006D20DD">
              <w:rPr>
                <w:lang w:val="ru-RU"/>
              </w:rPr>
              <w:t>разнообразные развлечения: игры, конкурсы, аттракционы, мастер-классы, выступления творческих коллективов и театрализованное представление, заверш</w:t>
            </w:r>
            <w:r w:rsidRPr="006D20DD">
              <w:rPr>
                <w:lang w:val="ru-RU"/>
              </w:rPr>
              <w:t>ающееся</w:t>
            </w:r>
            <w:r w:rsidRPr="006D20DD">
              <w:rPr>
                <w:lang w:val="ru-RU"/>
              </w:rPr>
              <w:t xml:space="preserve"> обрядами очищения и гадания</w:t>
            </w:r>
            <w:r w:rsidRPr="006D20DD">
              <w:rPr>
                <w:lang w:val="ru-RU"/>
              </w:rPr>
              <w:t>ми</w:t>
            </w:r>
            <w:r w:rsidRPr="006D20DD">
              <w:rPr>
                <w:lang w:val="ru-RU"/>
              </w:rPr>
              <w:t>.</w:t>
            </w:r>
          </w:p>
        </w:tc>
      </w:tr>
      <w:tr w:rsidR="006D20DD" w:rsidRPr="006D20DD" w14:paraId="60FD36AC" w14:textId="77777777">
        <w:trPr>
          <w:jc w:val="center"/>
        </w:trPr>
        <w:tc>
          <w:tcPr>
            <w:tcW w:w="1500" w:type="dxa"/>
            <w:vAlign w:val="center"/>
          </w:tcPr>
          <w:p w14:paraId="29E8E3BA" w14:textId="77777777" w:rsidR="00FA3403" w:rsidRPr="006D20DD" w:rsidRDefault="006D20DD">
            <w:pPr>
              <w:spacing w:before="20" w:after="20" w:line="240" w:lineRule="auto"/>
            </w:pPr>
            <w:r w:rsidRPr="006D20DD">
              <w:t>07.2026</w:t>
            </w:r>
          </w:p>
        </w:tc>
        <w:tc>
          <w:tcPr>
            <w:tcW w:w="3400" w:type="dxa"/>
            <w:vAlign w:val="center"/>
          </w:tcPr>
          <w:p w14:paraId="66752DA3" w14:textId="77777777" w:rsidR="00FA3403" w:rsidRPr="006D20DD" w:rsidRDefault="006D20DD">
            <w:pPr>
              <w:spacing w:before="20" w:after="20" w:line="240" w:lineRule="auto"/>
            </w:pPr>
            <w:r w:rsidRPr="006D20DD">
              <w:t>Межрегиональный фестиваль «Днепровская уха»</w:t>
            </w:r>
          </w:p>
        </w:tc>
        <w:tc>
          <w:tcPr>
            <w:tcW w:w="1450" w:type="dxa"/>
            <w:vAlign w:val="center"/>
          </w:tcPr>
          <w:p w14:paraId="3864A29A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07BEC65D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Лоевский район, г.п. Лоев</w:t>
            </w:r>
          </w:p>
        </w:tc>
        <w:tc>
          <w:tcPr>
            <w:tcW w:w="3200" w:type="dxa"/>
            <w:vAlign w:val="center"/>
          </w:tcPr>
          <w:p w14:paraId="3CCC9E26" w14:textId="77777777" w:rsidR="00FA3403" w:rsidRPr="006D20DD" w:rsidRDefault="006D20DD">
            <w:pPr>
              <w:spacing w:before="20" w:after="20" w:line="240" w:lineRule="auto"/>
            </w:pPr>
            <w:r w:rsidRPr="006D20DD">
              <w:t xml:space="preserve">Сектор </w:t>
            </w:r>
            <w:r w:rsidRPr="006D20DD">
              <w:t>культуры Лоевского райисполкома</w:t>
            </w:r>
          </w:p>
        </w:tc>
        <w:tc>
          <w:tcPr>
            <w:tcW w:w="2848" w:type="dxa"/>
            <w:vAlign w:val="center"/>
          </w:tcPr>
          <w:p w14:paraId="2D69E800" w14:textId="3B87BC51" w:rsidR="001D137A" w:rsidRPr="006D20DD" w:rsidRDefault="001D137A" w:rsidP="001D137A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Фестиваль «Днепровская уха» объедин</w:t>
            </w:r>
            <w:r w:rsidRPr="006D20DD">
              <w:rPr>
                <w:lang w:val="ru-RU"/>
              </w:rPr>
              <w:t>яет</w:t>
            </w:r>
            <w:r w:rsidRPr="006D20DD">
              <w:rPr>
                <w:lang w:val="ru-RU"/>
              </w:rPr>
              <w:t xml:space="preserve"> гастрономические удовольствия с разнообразной культурно-развлекательной программой для всех возрастов.</w:t>
            </w:r>
          </w:p>
          <w:p w14:paraId="10DBF2C5" w14:textId="611A3BBC" w:rsidR="00FA3403" w:rsidRPr="006D20DD" w:rsidRDefault="001D137A" w:rsidP="001D137A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Данное мероприятие представляет собой комплексное событие, сочетающее кулинарные дегустации, спортивные соревнования, творческие выступления и ярмарку изделий ручной работы</w:t>
            </w:r>
            <w:r w:rsidRPr="006D20DD">
              <w:rPr>
                <w:lang w:val="ru-RU"/>
              </w:rPr>
              <w:t>.</w:t>
            </w:r>
          </w:p>
        </w:tc>
      </w:tr>
      <w:tr w:rsidR="006D20DD" w:rsidRPr="006D20DD" w14:paraId="0DB04389" w14:textId="77777777">
        <w:trPr>
          <w:jc w:val="center"/>
        </w:trPr>
        <w:tc>
          <w:tcPr>
            <w:tcW w:w="1500" w:type="dxa"/>
            <w:vAlign w:val="center"/>
          </w:tcPr>
          <w:p w14:paraId="6D274CC8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07.2026</w:t>
            </w:r>
          </w:p>
        </w:tc>
        <w:tc>
          <w:tcPr>
            <w:tcW w:w="3400" w:type="dxa"/>
            <w:vAlign w:val="center"/>
          </w:tcPr>
          <w:p w14:paraId="6AE5F12B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Районный турнир по рыбной ловле </w:t>
            </w:r>
          </w:p>
          <w:p w14:paraId="17B98EDE" w14:textId="6D1C1F34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«На крючке»</w:t>
            </w:r>
          </w:p>
        </w:tc>
        <w:tc>
          <w:tcPr>
            <w:tcW w:w="1450" w:type="dxa"/>
            <w:vAlign w:val="center"/>
          </w:tcPr>
          <w:p w14:paraId="44AA9804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5F96A239" w14:textId="77777777" w:rsidR="00FA3403" w:rsidRPr="006D20DD" w:rsidRDefault="006D20DD">
            <w:pPr>
              <w:spacing w:before="20" w:after="20" w:line="240" w:lineRule="auto"/>
            </w:pPr>
            <w:r w:rsidRPr="006D20DD">
              <w:t>Октябрьский район</w:t>
            </w:r>
          </w:p>
        </w:tc>
        <w:tc>
          <w:tcPr>
            <w:tcW w:w="3200" w:type="dxa"/>
            <w:vAlign w:val="center"/>
          </w:tcPr>
          <w:p w14:paraId="30DA5D91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ГУК «Центр культурно-досуговой деятельности Октябрьского района»</w:t>
            </w:r>
          </w:p>
        </w:tc>
        <w:tc>
          <w:tcPr>
            <w:tcW w:w="2848" w:type="dxa"/>
            <w:vAlign w:val="center"/>
          </w:tcPr>
          <w:p w14:paraId="529C8BDE" w14:textId="77777777" w:rsidR="00A25A8D" w:rsidRPr="006D20DD" w:rsidRDefault="001D137A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Ежегодн</w:t>
            </w:r>
            <w:r w:rsidR="00E84B62" w:rsidRPr="006D20DD">
              <w:rPr>
                <w:lang w:val="ru-RU"/>
              </w:rPr>
              <w:t xml:space="preserve">ый турник по рыбной ловле собирает множество участников из разных уголков Гомельской области. </w:t>
            </w:r>
          </w:p>
          <w:p w14:paraId="44445CFE" w14:textId="1261F263" w:rsidR="00FA3403" w:rsidRPr="006D20DD" w:rsidRDefault="00E84B62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В программу мероприятия входит не только ловля рыбы, но и интеллектуальное состязание.</w:t>
            </w:r>
          </w:p>
        </w:tc>
      </w:tr>
      <w:tr w:rsidR="006D20DD" w:rsidRPr="006D20DD" w14:paraId="63BD2426" w14:textId="77777777">
        <w:trPr>
          <w:jc w:val="center"/>
        </w:trPr>
        <w:tc>
          <w:tcPr>
            <w:tcW w:w="1500" w:type="dxa"/>
            <w:vAlign w:val="center"/>
          </w:tcPr>
          <w:p w14:paraId="3E1B8848" w14:textId="77777777" w:rsidR="00FA3403" w:rsidRPr="006D20DD" w:rsidRDefault="006D20DD">
            <w:pPr>
              <w:spacing w:before="20" w:after="20" w:line="240" w:lineRule="auto"/>
            </w:pPr>
            <w:r w:rsidRPr="006D20DD">
              <w:t>07.2026</w:t>
            </w:r>
          </w:p>
        </w:tc>
        <w:tc>
          <w:tcPr>
            <w:tcW w:w="3400" w:type="dxa"/>
            <w:vAlign w:val="center"/>
          </w:tcPr>
          <w:p w14:paraId="4147FDC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Региональный конкурс бардовской песни «Музыка сердца»</w:t>
            </w:r>
          </w:p>
        </w:tc>
        <w:tc>
          <w:tcPr>
            <w:tcW w:w="1450" w:type="dxa"/>
            <w:vAlign w:val="center"/>
          </w:tcPr>
          <w:p w14:paraId="01DEDFE2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</w:t>
            </w:r>
            <w:r w:rsidRPr="006D20DD">
              <w:t>льская область</w:t>
            </w:r>
          </w:p>
        </w:tc>
        <w:tc>
          <w:tcPr>
            <w:tcW w:w="3000" w:type="dxa"/>
            <w:vAlign w:val="center"/>
          </w:tcPr>
          <w:p w14:paraId="5E3FA3DC" w14:textId="77777777" w:rsidR="00FA3403" w:rsidRPr="006D20DD" w:rsidRDefault="006D20DD">
            <w:pPr>
              <w:spacing w:before="20" w:after="20" w:line="240" w:lineRule="auto"/>
            </w:pPr>
            <w:r w:rsidRPr="006D20DD">
              <w:t>Октябрьский район</w:t>
            </w:r>
          </w:p>
        </w:tc>
        <w:tc>
          <w:tcPr>
            <w:tcW w:w="3200" w:type="dxa"/>
            <w:vAlign w:val="center"/>
          </w:tcPr>
          <w:p w14:paraId="4A7E290F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ГУК «Центр культурно-досуговой деятельности Октябрьского района»</w:t>
            </w:r>
          </w:p>
        </w:tc>
        <w:tc>
          <w:tcPr>
            <w:tcW w:w="2848" w:type="dxa"/>
            <w:vAlign w:val="center"/>
          </w:tcPr>
          <w:p w14:paraId="64F9F1C6" w14:textId="4A9E68FB" w:rsidR="00FA3403" w:rsidRPr="006D20DD" w:rsidRDefault="00E84B62" w:rsidP="00E84B62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Конкурс</w:t>
            </w:r>
            <w:r w:rsidRPr="006D20DD">
              <w:rPr>
                <w:lang w:val="ru-RU"/>
              </w:rPr>
              <w:t xml:space="preserve"> "</w:t>
            </w:r>
            <w:r w:rsidRPr="006D20DD">
              <w:rPr>
                <w:lang w:val="ru-RU"/>
              </w:rPr>
              <w:t>Музыка сердца</w:t>
            </w:r>
            <w:r w:rsidRPr="006D20DD">
              <w:rPr>
                <w:lang w:val="ru-RU"/>
              </w:rPr>
              <w:t xml:space="preserve">" соберет авторов-исполнителей и коллективы бардовской песни со всей Беларуси, предложив гостям не только конкурсную программу и концерт, но и разнообразные развлечения, включая детскую площадку, ярмарку </w:t>
            </w:r>
            <w:r w:rsidRPr="006D20DD">
              <w:rPr>
                <w:lang w:val="ru-RU"/>
              </w:rPr>
              <w:t xml:space="preserve">ремесленников </w:t>
            </w:r>
            <w:r w:rsidRPr="006D20DD">
              <w:rPr>
                <w:lang w:val="ru-RU"/>
              </w:rPr>
              <w:t>и фуд-корт.</w:t>
            </w:r>
          </w:p>
        </w:tc>
      </w:tr>
      <w:tr w:rsidR="006D20DD" w:rsidRPr="006D20DD" w14:paraId="56F238CD" w14:textId="77777777">
        <w:trPr>
          <w:jc w:val="center"/>
        </w:trPr>
        <w:tc>
          <w:tcPr>
            <w:tcW w:w="1500" w:type="dxa"/>
            <w:vAlign w:val="center"/>
          </w:tcPr>
          <w:p w14:paraId="6A20C33B" w14:textId="77777777" w:rsidR="00FA3403" w:rsidRPr="006D20DD" w:rsidRDefault="006D20DD">
            <w:pPr>
              <w:spacing w:before="20" w:after="20" w:line="240" w:lineRule="auto"/>
            </w:pPr>
            <w:r w:rsidRPr="006D20DD">
              <w:t>07.2026</w:t>
            </w:r>
          </w:p>
        </w:tc>
        <w:tc>
          <w:tcPr>
            <w:tcW w:w="3400" w:type="dxa"/>
            <w:vAlign w:val="center"/>
          </w:tcPr>
          <w:p w14:paraId="77DF75F3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Народное гулянье </w:t>
            </w:r>
          </w:p>
          <w:p w14:paraId="05EEB130" w14:textId="5AAE9D90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«Ц</w:t>
            </w:r>
            <w:r w:rsidRPr="006D20DD">
              <w:t>ixi</w:t>
            </w:r>
            <w:r w:rsidRPr="006D20DD">
              <w:rPr>
                <w:lang w:val="ru-RU"/>
              </w:rPr>
              <w:t>н</w:t>
            </w:r>
            <w:r w:rsidRPr="006D20DD">
              <w:t>i</w:t>
            </w:r>
            <w:r w:rsidRPr="006D20DD">
              <w:rPr>
                <w:lang w:val="ru-RU"/>
              </w:rPr>
              <w:t>чы запрашаюць у госц</w:t>
            </w:r>
            <w:r w:rsidRPr="006D20DD">
              <w:t>i</w:t>
            </w:r>
            <w:r w:rsidRPr="006D20DD">
              <w:rPr>
                <w:lang w:val="ru-RU"/>
              </w:rPr>
              <w:t>»</w:t>
            </w:r>
          </w:p>
        </w:tc>
        <w:tc>
          <w:tcPr>
            <w:tcW w:w="1450" w:type="dxa"/>
            <w:vAlign w:val="center"/>
          </w:tcPr>
          <w:p w14:paraId="3110307E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55211223" w14:textId="77777777" w:rsidR="00FA3403" w:rsidRPr="006D20DD" w:rsidRDefault="006D20DD">
            <w:pPr>
              <w:spacing w:before="20" w:after="20" w:line="240" w:lineRule="auto"/>
            </w:pPr>
            <w:r w:rsidRPr="006D20DD">
              <w:t>Рогачевский район</w:t>
            </w:r>
          </w:p>
        </w:tc>
        <w:tc>
          <w:tcPr>
            <w:tcW w:w="3200" w:type="dxa"/>
            <w:vAlign w:val="center"/>
          </w:tcPr>
          <w:p w14:paraId="70C1A3AD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Рогачевского райисполкома</w:t>
            </w:r>
          </w:p>
        </w:tc>
        <w:tc>
          <w:tcPr>
            <w:tcW w:w="2848" w:type="dxa"/>
            <w:vAlign w:val="center"/>
          </w:tcPr>
          <w:p w14:paraId="33F34765" w14:textId="77777777" w:rsidR="00A25A8D" w:rsidRPr="006D20DD" w:rsidRDefault="00E84B62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Народное гулянье </w:t>
            </w:r>
          </w:p>
          <w:p w14:paraId="4FB11151" w14:textId="52BCE6E9" w:rsidR="00FA3403" w:rsidRPr="006D20DD" w:rsidRDefault="00E84B62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«Ц</w:t>
            </w:r>
            <w:r w:rsidRPr="006D20DD">
              <w:t>ixi</w:t>
            </w:r>
            <w:r w:rsidRPr="006D20DD">
              <w:rPr>
                <w:lang w:val="ru-RU"/>
              </w:rPr>
              <w:t>н</w:t>
            </w:r>
            <w:r w:rsidRPr="006D20DD">
              <w:t>i</w:t>
            </w:r>
            <w:r w:rsidRPr="006D20DD">
              <w:rPr>
                <w:lang w:val="ru-RU"/>
              </w:rPr>
              <w:t>чы запрашаюць у госц</w:t>
            </w:r>
            <w:r w:rsidRPr="006D20DD">
              <w:t>i</w:t>
            </w:r>
            <w:r w:rsidRPr="006D20DD">
              <w:rPr>
                <w:lang w:val="ru-RU"/>
              </w:rPr>
              <w:t>»</w:t>
            </w:r>
            <w:r w:rsidR="00FB2524" w:rsidRPr="006D20DD">
              <w:rPr>
                <w:lang w:val="ru-RU"/>
              </w:rPr>
              <w:t xml:space="preserve"> будет сопровождаться цыганским шоу, выступлением кавер групп и творческих коллективов, а также ярмаркой ремесленников и праздничным салютом. </w:t>
            </w:r>
          </w:p>
        </w:tc>
      </w:tr>
      <w:tr w:rsidR="006D20DD" w:rsidRPr="006D20DD" w14:paraId="1EB9AC12" w14:textId="77777777">
        <w:trPr>
          <w:jc w:val="center"/>
        </w:trPr>
        <w:tc>
          <w:tcPr>
            <w:tcW w:w="1500" w:type="dxa"/>
            <w:vAlign w:val="center"/>
          </w:tcPr>
          <w:p w14:paraId="2579EB4A" w14:textId="77777777" w:rsidR="00FA3403" w:rsidRPr="006D20DD" w:rsidRDefault="006D20DD">
            <w:pPr>
              <w:spacing w:before="20" w:after="20" w:line="240" w:lineRule="auto"/>
            </w:pPr>
            <w:r w:rsidRPr="006D20DD">
              <w:t>17.07.2026</w:t>
            </w:r>
          </w:p>
        </w:tc>
        <w:tc>
          <w:tcPr>
            <w:tcW w:w="3400" w:type="dxa"/>
            <w:vAlign w:val="center"/>
          </w:tcPr>
          <w:p w14:paraId="51442F0D" w14:textId="77777777" w:rsidR="00FA3403" w:rsidRPr="006D20DD" w:rsidRDefault="006D20DD">
            <w:pPr>
              <w:spacing w:before="20" w:after="20" w:line="240" w:lineRule="auto"/>
            </w:pPr>
            <w:r w:rsidRPr="006D20DD">
              <w:t>Районный праздник «Зажынкі – 2026»</w:t>
            </w:r>
          </w:p>
        </w:tc>
        <w:tc>
          <w:tcPr>
            <w:tcW w:w="1450" w:type="dxa"/>
            <w:vAlign w:val="center"/>
          </w:tcPr>
          <w:p w14:paraId="3FCDF644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5B6D61CC" w14:textId="77777777" w:rsidR="00FA3403" w:rsidRPr="006D20DD" w:rsidRDefault="006D20DD">
            <w:pPr>
              <w:spacing w:before="20" w:after="20" w:line="240" w:lineRule="auto"/>
            </w:pPr>
            <w:r w:rsidRPr="006D20DD">
              <w:t>Петриковский район</w:t>
            </w:r>
          </w:p>
        </w:tc>
        <w:tc>
          <w:tcPr>
            <w:tcW w:w="3200" w:type="dxa"/>
            <w:vAlign w:val="center"/>
          </w:tcPr>
          <w:p w14:paraId="0E4DB9D0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Петриковского райисполкома</w:t>
            </w:r>
          </w:p>
        </w:tc>
        <w:tc>
          <w:tcPr>
            <w:tcW w:w="2848" w:type="dxa"/>
            <w:vAlign w:val="center"/>
          </w:tcPr>
          <w:p w14:paraId="56DE06DA" w14:textId="77777777" w:rsidR="00FA3403" w:rsidRPr="006D20DD" w:rsidRDefault="00FA3403">
            <w:pPr>
              <w:spacing w:before="20" w:after="20" w:line="240" w:lineRule="auto"/>
            </w:pPr>
          </w:p>
        </w:tc>
      </w:tr>
      <w:tr w:rsidR="006D20DD" w:rsidRPr="006D20DD" w14:paraId="5E39D24B" w14:textId="77777777">
        <w:trPr>
          <w:jc w:val="center"/>
        </w:trPr>
        <w:tc>
          <w:tcPr>
            <w:tcW w:w="1500" w:type="dxa"/>
            <w:vAlign w:val="center"/>
          </w:tcPr>
          <w:p w14:paraId="540ADDF8" w14:textId="77777777" w:rsidR="00FA3403" w:rsidRPr="006D20DD" w:rsidRDefault="006D20DD">
            <w:pPr>
              <w:spacing w:before="20" w:after="20" w:line="240" w:lineRule="auto"/>
            </w:pPr>
            <w:r w:rsidRPr="006D20DD">
              <w:t>25.07.2026</w:t>
            </w:r>
          </w:p>
        </w:tc>
        <w:tc>
          <w:tcPr>
            <w:tcW w:w="3400" w:type="dxa"/>
            <w:vAlign w:val="center"/>
          </w:tcPr>
          <w:p w14:paraId="7994A469" w14:textId="77777777" w:rsidR="00A25A8D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Торжественное открытие, посвященное юбилею города </w:t>
            </w:r>
          </w:p>
          <w:p w14:paraId="3FF24C1C" w14:textId="1706C3DD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«Наш город, наша история»</w:t>
            </w:r>
          </w:p>
        </w:tc>
        <w:tc>
          <w:tcPr>
            <w:tcW w:w="1450" w:type="dxa"/>
            <w:vAlign w:val="center"/>
          </w:tcPr>
          <w:p w14:paraId="4D5E9FEB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4229DABB" w14:textId="77777777" w:rsidR="00FA3403" w:rsidRPr="006D20DD" w:rsidRDefault="006D20DD">
            <w:pPr>
              <w:spacing w:before="20" w:after="20" w:line="240" w:lineRule="auto"/>
            </w:pPr>
            <w:r w:rsidRPr="006D20DD">
              <w:t>Светлогорский район</w:t>
            </w:r>
          </w:p>
        </w:tc>
        <w:tc>
          <w:tcPr>
            <w:tcW w:w="3200" w:type="dxa"/>
            <w:vAlign w:val="center"/>
          </w:tcPr>
          <w:p w14:paraId="5AB9020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ГУК </w:t>
            </w:r>
            <w:r w:rsidRPr="006D20DD">
              <w:rPr>
                <w:lang w:val="ru-RU"/>
              </w:rPr>
              <w:t>«Светлогорский центр культуры» (Грабко Л.Н.)</w:t>
            </w:r>
          </w:p>
        </w:tc>
        <w:tc>
          <w:tcPr>
            <w:tcW w:w="2848" w:type="dxa"/>
            <w:vAlign w:val="center"/>
          </w:tcPr>
          <w:p w14:paraId="069005C4" w14:textId="77777777" w:rsidR="00FA3403" w:rsidRPr="006D20DD" w:rsidRDefault="00FA3403">
            <w:pPr>
              <w:spacing w:before="20" w:after="20" w:line="240" w:lineRule="auto"/>
              <w:rPr>
                <w:lang w:val="ru-RU"/>
              </w:rPr>
            </w:pPr>
          </w:p>
        </w:tc>
      </w:tr>
      <w:tr w:rsidR="006D20DD" w:rsidRPr="006D20DD" w14:paraId="27618DC3" w14:textId="77777777">
        <w:trPr>
          <w:jc w:val="center"/>
        </w:trPr>
        <w:tc>
          <w:tcPr>
            <w:tcW w:w="1500" w:type="dxa"/>
            <w:vAlign w:val="center"/>
          </w:tcPr>
          <w:p w14:paraId="6B4579E2" w14:textId="77777777" w:rsidR="00FA3403" w:rsidRPr="006D20DD" w:rsidRDefault="006D20DD">
            <w:pPr>
              <w:spacing w:before="20" w:after="20" w:line="240" w:lineRule="auto"/>
            </w:pPr>
            <w:r w:rsidRPr="006D20DD">
              <w:t>01.08.2026</w:t>
            </w:r>
          </w:p>
        </w:tc>
        <w:tc>
          <w:tcPr>
            <w:tcW w:w="3400" w:type="dxa"/>
            <w:vAlign w:val="center"/>
          </w:tcPr>
          <w:p w14:paraId="6361CFDB" w14:textId="77777777" w:rsidR="00FA3403" w:rsidRPr="006D20DD" w:rsidRDefault="006D20DD">
            <w:pPr>
              <w:spacing w:before="20" w:after="20" w:line="240" w:lineRule="auto"/>
            </w:pPr>
            <w:r w:rsidRPr="006D20DD">
              <w:t>IX фестиваль «Льняная карусель»</w:t>
            </w:r>
          </w:p>
        </w:tc>
        <w:tc>
          <w:tcPr>
            <w:tcW w:w="1450" w:type="dxa"/>
            <w:vAlign w:val="center"/>
          </w:tcPr>
          <w:p w14:paraId="3A6FEF08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7331E403" w14:textId="77777777" w:rsidR="00FA3403" w:rsidRPr="006D20DD" w:rsidRDefault="006D20DD">
            <w:pPr>
              <w:spacing w:before="20" w:after="20" w:line="240" w:lineRule="auto"/>
            </w:pPr>
            <w:r w:rsidRPr="006D20DD">
              <w:t>Кормянский район</w:t>
            </w:r>
          </w:p>
        </w:tc>
        <w:tc>
          <w:tcPr>
            <w:tcW w:w="3200" w:type="dxa"/>
            <w:vAlign w:val="center"/>
          </w:tcPr>
          <w:p w14:paraId="5C054CB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ГУК «Кормянский районный центр культуры и досуга»</w:t>
            </w:r>
          </w:p>
        </w:tc>
        <w:tc>
          <w:tcPr>
            <w:tcW w:w="2848" w:type="dxa"/>
            <w:vAlign w:val="center"/>
          </w:tcPr>
          <w:p w14:paraId="525BD0AE" w14:textId="13047980" w:rsidR="00FB2524" w:rsidRPr="006D20DD" w:rsidRDefault="00FB2524" w:rsidP="00FB2524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I</w:t>
            </w:r>
            <w:r w:rsidRPr="006D20DD">
              <w:t>V</w:t>
            </w:r>
            <w:r w:rsidRPr="006D20DD">
              <w:rPr>
                <w:lang w:val="ru-RU"/>
              </w:rPr>
              <w:t xml:space="preserve"> Международный фестиваль "Льняная карусель" в Корме, признанн</w:t>
            </w:r>
            <w:r w:rsidR="00691A1F" w:rsidRPr="006D20DD">
              <w:rPr>
                <w:lang w:val="ru-RU"/>
              </w:rPr>
              <w:t>ы</w:t>
            </w:r>
            <w:r w:rsidRPr="006D20DD">
              <w:rPr>
                <w:lang w:val="ru-RU"/>
              </w:rPr>
              <w:t>й льняной столиц</w:t>
            </w:r>
            <w:r w:rsidR="00691A1F" w:rsidRPr="006D20DD">
              <w:rPr>
                <w:lang w:val="ru-RU"/>
              </w:rPr>
              <w:t>ой</w:t>
            </w:r>
            <w:r w:rsidRPr="006D20DD">
              <w:rPr>
                <w:lang w:val="ru-RU"/>
              </w:rPr>
              <w:t xml:space="preserve"> Беларуси, привле</w:t>
            </w:r>
            <w:r w:rsidR="00691A1F" w:rsidRPr="006D20DD">
              <w:rPr>
                <w:lang w:val="ru-RU"/>
              </w:rPr>
              <w:t>чет</w:t>
            </w:r>
            <w:r w:rsidRPr="006D20DD">
              <w:rPr>
                <w:lang w:val="ru-RU"/>
              </w:rPr>
              <w:t xml:space="preserve"> сотни участников из Беларуси и России, представив лен как основу для арт-объектов, гастрономии и моды, а также продемонстрир</w:t>
            </w:r>
            <w:r w:rsidR="00691A1F" w:rsidRPr="006D20DD">
              <w:rPr>
                <w:lang w:val="ru-RU"/>
              </w:rPr>
              <w:t>ует</w:t>
            </w:r>
            <w:r w:rsidRPr="006D20DD">
              <w:rPr>
                <w:lang w:val="ru-RU"/>
              </w:rPr>
              <w:t xml:space="preserve"> культурное наследие и ремесленные традиции.</w:t>
            </w:r>
          </w:p>
        </w:tc>
      </w:tr>
      <w:tr w:rsidR="006D20DD" w:rsidRPr="006D20DD" w14:paraId="28AE1453" w14:textId="77777777">
        <w:trPr>
          <w:jc w:val="center"/>
        </w:trPr>
        <w:tc>
          <w:tcPr>
            <w:tcW w:w="1500" w:type="dxa"/>
            <w:vAlign w:val="center"/>
          </w:tcPr>
          <w:p w14:paraId="6488308E" w14:textId="77777777" w:rsidR="00FA3403" w:rsidRPr="006D20DD" w:rsidRDefault="006D20DD">
            <w:pPr>
              <w:spacing w:before="20" w:after="20" w:line="240" w:lineRule="auto"/>
            </w:pPr>
            <w:r w:rsidRPr="006D20DD">
              <w:t>08.2026</w:t>
            </w:r>
          </w:p>
        </w:tc>
        <w:tc>
          <w:tcPr>
            <w:tcW w:w="3400" w:type="dxa"/>
            <w:vAlign w:val="center"/>
          </w:tcPr>
          <w:p w14:paraId="57BB92B3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Районная ярмарка-праздник народных талантов «Фарбы спадчыны маей»</w:t>
            </w:r>
          </w:p>
        </w:tc>
        <w:tc>
          <w:tcPr>
            <w:tcW w:w="1450" w:type="dxa"/>
            <w:vAlign w:val="center"/>
          </w:tcPr>
          <w:p w14:paraId="51F7B212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</w:t>
            </w:r>
            <w:r w:rsidRPr="006D20DD">
              <w:t>льская область</w:t>
            </w:r>
          </w:p>
        </w:tc>
        <w:tc>
          <w:tcPr>
            <w:tcW w:w="3000" w:type="dxa"/>
            <w:vAlign w:val="center"/>
          </w:tcPr>
          <w:p w14:paraId="26773C99" w14:textId="77777777" w:rsidR="00FA3403" w:rsidRPr="006D20DD" w:rsidRDefault="006D20DD">
            <w:pPr>
              <w:spacing w:before="20" w:after="20" w:line="240" w:lineRule="auto"/>
            </w:pPr>
            <w:r w:rsidRPr="006D20DD">
              <w:t>Ельский район, аг. Млынок</w:t>
            </w:r>
          </w:p>
        </w:tc>
        <w:tc>
          <w:tcPr>
            <w:tcW w:w="3200" w:type="dxa"/>
            <w:vAlign w:val="center"/>
          </w:tcPr>
          <w:p w14:paraId="475C8E2D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ГУК «Ельский районный центр организации культурного досуга населения и методической работы»</w:t>
            </w:r>
          </w:p>
        </w:tc>
        <w:tc>
          <w:tcPr>
            <w:tcW w:w="2848" w:type="dxa"/>
            <w:vAlign w:val="center"/>
          </w:tcPr>
          <w:p w14:paraId="48AE0752" w14:textId="77777777" w:rsidR="00A25A8D" w:rsidRPr="006D20DD" w:rsidRDefault="00691A1F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Районная ярмарка-праздник народных талантов </w:t>
            </w:r>
          </w:p>
          <w:p w14:paraId="44C730F6" w14:textId="56745A03" w:rsidR="00FA3403" w:rsidRPr="006D20DD" w:rsidRDefault="00691A1F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«Фарбы спадчыны маей»</w:t>
            </w:r>
            <w:r w:rsidRPr="006D20DD">
              <w:rPr>
                <w:lang w:val="ru-RU"/>
              </w:rPr>
              <w:t xml:space="preserve"> представит творческие выступления местных коллективов, выставку декоративно-прикладного </w:t>
            </w:r>
            <w:r w:rsidRPr="006D20DD">
              <w:rPr>
                <w:lang w:val="ru-RU"/>
              </w:rPr>
              <w:lastRenderedPageBreak/>
              <w:t>искусства, презентацию кулинарных изделий и ярмарку ремесленников.</w:t>
            </w:r>
          </w:p>
        </w:tc>
      </w:tr>
      <w:tr w:rsidR="006D20DD" w:rsidRPr="006D20DD" w14:paraId="22648722" w14:textId="77777777">
        <w:trPr>
          <w:jc w:val="center"/>
        </w:trPr>
        <w:tc>
          <w:tcPr>
            <w:tcW w:w="1500" w:type="dxa"/>
            <w:vAlign w:val="center"/>
          </w:tcPr>
          <w:p w14:paraId="394E8E84" w14:textId="18F6AE31" w:rsidR="00FA3403" w:rsidRPr="006D20DD" w:rsidRDefault="002644D2">
            <w:pPr>
              <w:spacing w:before="20" w:after="20" w:line="240" w:lineRule="auto"/>
            </w:pPr>
            <w:r w:rsidRPr="006D20DD">
              <w:rPr>
                <w:lang w:val="ru-RU"/>
              </w:rPr>
              <w:lastRenderedPageBreak/>
              <w:t>19.</w:t>
            </w:r>
            <w:r w:rsidR="006D20DD" w:rsidRPr="006D20DD">
              <w:t>08.2026</w:t>
            </w:r>
          </w:p>
        </w:tc>
        <w:tc>
          <w:tcPr>
            <w:tcW w:w="3400" w:type="dxa"/>
            <w:vAlign w:val="center"/>
          </w:tcPr>
          <w:p w14:paraId="15BE3A0B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Праздник трех Спасов «Спас-лакомка»</w:t>
            </w:r>
          </w:p>
        </w:tc>
        <w:tc>
          <w:tcPr>
            <w:tcW w:w="1450" w:type="dxa"/>
            <w:vAlign w:val="center"/>
          </w:tcPr>
          <w:p w14:paraId="3DC5748A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5B14A2FB" w14:textId="77777777" w:rsidR="00FA3403" w:rsidRPr="006D20DD" w:rsidRDefault="006D20DD">
            <w:pPr>
              <w:spacing w:before="20" w:after="20" w:line="240" w:lineRule="auto"/>
            </w:pPr>
            <w:r w:rsidRPr="006D20DD">
              <w:t>Ельский район, аг. Добрынь</w:t>
            </w:r>
          </w:p>
        </w:tc>
        <w:tc>
          <w:tcPr>
            <w:tcW w:w="3200" w:type="dxa"/>
            <w:vAlign w:val="center"/>
          </w:tcPr>
          <w:p w14:paraId="41BD50A6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Филиал «Добрынский </w:t>
            </w:r>
            <w:r w:rsidRPr="006D20DD">
              <w:rPr>
                <w:lang w:val="ru-RU"/>
              </w:rPr>
              <w:t>культурно-спортивный центр» ГУК «Ельский районный центр…»</w:t>
            </w:r>
          </w:p>
        </w:tc>
        <w:tc>
          <w:tcPr>
            <w:tcW w:w="2848" w:type="dxa"/>
            <w:vAlign w:val="center"/>
          </w:tcPr>
          <w:p w14:paraId="16CBC580" w14:textId="7D5765A3" w:rsidR="00FA3403" w:rsidRPr="006D20DD" w:rsidRDefault="00691A1F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В рамках п</w:t>
            </w:r>
            <w:r w:rsidRPr="006D20DD">
              <w:rPr>
                <w:lang w:val="ru-RU"/>
              </w:rPr>
              <w:t>раздник</w:t>
            </w:r>
            <w:r w:rsidRPr="006D20DD">
              <w:rPr>
                <w:lang w:val="ru-RU"/>
              </w:rPr>
              <w:t>а</w:t>
            </w:r>
            <w:r w:rsidRPr="006D20DD">
              <w:rPr>
                <w:lang w:val="ru-RU"/>
              </w:rPr>
              <w:t xml:space="preserve"> трех Спасов «Спас-лакомка»</w:t>
            </w:r>
            <w:r w:rsidRPr="006D20DD">
              <w:rPr>
                <w:lang w:val="ru-RU"/>
              </w:rPr>
              <w:t xml:space="preserve"> проведут обряд освещения плодов, выступят творческие коллективы и проведут танцевальную программу.</w:t>
            </w:r>
          </w:p>
        </w:tc>
      </w:tr>
      <w:tr w:rsidR="006D20DD" w:rsidRPr="006D20DD" w14:paraId="1221763B" w14:textId="77777777">
        <w:trPr>
          <w:jc w:val="center"/>
        </w:trPr>
        <w:tc>
          <w:tcPr>
            <w:tcW w:w="1500" w:type="dxa"/>
            <w:vAlign w:val="center"/>
          </w:tcPr>
          <w:p w14:paraId="05A0EFB5" w14:textId="77777777" w:rsidR="00FA3403" w:rsidRPr="006D20DD" w:rsidRDefault="006D20DD">
            <w:pPr>
              <w:spacing w:before="20" w:after="20" w:line="240" w:lineRule="auto"/>
            </w:pPr>
            <w:r w:rsidRPr="006D20DD">
              <w:t>08.2026</w:t>
            </w:r>
          </w:p>
        </w:tc>
        <w:tc>
          <w:tcPr>
            <w:tcW w:w="3400" w:type="dxa"/>
            <w:vAlign w:val="center"/>
          </w:tcPr>
          <w:p w14:paraId="0A18A9C1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Праздник народного творчества «Карагод сяброў»</w:t>
            </w:r>
          </w:p>
        </w:tc>
        <w:tc>
          <w:tcPr>
            <w:tcW w:w="1450" w:type="dxa"/>
            <w:vAlign w:val="center"/>
          </w:tcPr>
          <w:p w14:paraId="6F351106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61DB110F" w14:textId="77777777" w:rsidR="00FA3403" w:rsidRPr="006D20DD" w:rsidRDefault="006D20DD">
            <w:pPr>
              <w:spacing w:before="20" w:after="20" w:line="240" w:lineRule="auto"/>
            </w:pPr>
            <w:r w:rsidRPr="006D20DD">
              <w:t>Ельский район</w:t>
            </w:r>
          </w:p>
        </w:tc>
        <w:tc>
          <w:tcPr>
            <w:tcW w:w="3200" w:type="dxa"/>
            <w:vAlign w:val="center"/>
          </w:tcPr>
          <w:p w14:paraId="1165E9C3" w14:textId="77777777" w:rsidR="00490311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Филиал «Кочищанский центр культуры и досуга» </w:t>
            </w:r>
          </w:p>
          <w:p w14:paraId="2C2A4C49" w14:textId="0DC590B8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ГУК «Ельский районный центр…»</w:t>
            </w:r>
          </w:p>
        </w:tc>
        <w:tc>
          <w:tcPr>
            <w:tcW w:w="2848" w:type="dxa"/>
            <w:vAlign w:val="center"/>
          </w:tcPr>
          <w:p w14:paraId="6DBD4C35" w14:textId="0EB8F0B3" w:rsidR="00FA3403" w:rsidRPr="006D20DD" w:rsidRDefault="00691A1F" w:rsidP="00691A1F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В агрогородке Кочищи состо</w:t>
            </w:r>
            <w:r w:rsidRPr="006D20DD">
              <w:rPr>
                <w:lang w:val="ru-RU"/>
              </w:rPr>
              <w:t>ится</w:t>
            </w:r>
            <w:r w:rsidRPr="006D20DD">
              <w:rPr>
                <w:lang w:val="ru-RU"/>
              </w:rPr>
              <w:t xml:space="preserve"> праздник народного творчества «Карагод сяброў», где коллектив «Яцер» презент</w:t>
            </w:r>
            <w:r w:rsidR="00A35445" w:rsidRPr="006D20DD">
              <w:rPr>
                <w:lang w:val="ru-RU"/>
              </w:rPr>
              <w:t>ует</w:t>
            </w:r>
            <w:r w:rsidRPr="006D20DD">
              <w:rPr>
                <w:lang w:val="ru-RU"/>
              </w:rPr>
              <w:t xml:space="preserve"> новый репертуар, а гости </w:t>
            </w:r>
            <w:r w:rsidR="00A35445" w:rsidRPr="006D20DD">
              <w:rPr>
                <w:lang w:val="ru-RU"/>
              </w:rPr>
              <w:t>смогут</w:t>
            </w:r>
            <w:r w:rsidRPr="006D20DD">
              <w:rPr>
                <w:lang w:val="ru-RU"/>
              </w:rPr>
              <w:t xml:space="preserve"> насладиться народной музыкой, угощениями и разнообразными культурными локациями.</w:t>
            </w:r>
          </w:p>
        </w:tc>
      </w:tr>
      <w:tr w:rsidR="006D20DD" w:rsidRPr="006D20DD" w14:paraId="3EF13CFF" w14:textId="77777777">
        <w:trPr>
          <w:jc w:val="center"/>
        </w:trPr>
        <w:tc>
          <w:tcPr>
            <w:tcW w:w="1500" w:type="dxa"/>
            <w:vAlign w:val="center"/>
          </w:tcPr>
          <w:p w14:paraId="28C17B58" w14:textId="77777777" w:rsidR="00FA3403" w:rsidRPr="006D20DD" w:rsidRDefault="006D20DD">
            <w:pPr>
              <w:spacing w:before="20" w:after="20" w:line="240" w:lineRule="auto"/>
            </w:pPr>
            <w:r w:rsidRPr="006D20DD">
              <w:t>08.2026</w:t>
            </w:r>
          </w:p>
        </w:tc>
        <w:tc>
          <w:tcPr>
            <w:tcW w:w="3400" w:type="dxa"/>
            <w:vAlign w:val="center"/>
          </w:tcPr>
          <w:p w14:paraId="21A5A481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Фестиваль фольклора Пол</w:t>
            </w:r>
            <w:r w:rsidRPr="006D20DD">
              <w:rPr>
                <w:lang w:val="ru-RU"/>
              </w:rPr>
              <w:t>есского края «Родная зямлі гучанне»</w:t>
            </w:r>
          </w:p>
        </w:tc>
        <w:tc>
          <w:tcPr>
            <w:tcW w:w="1450" w:type="dxa"/>
            <w:vAlign w:val="center"/>
          </w:tcPr>
          <w:p w14:paraId="6AA4B1EB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4B4A6208" w14:textId="77777777" w:rsidR="00FA3403" w:rsidRPr="006D20DD" w:rsidRDefault="006D20DD">
            <w:pPr>
              <w:spacing w:before="20" w:after="20" w:line="240" w:lineRule="auto"/>
            </w:pPr>
            <w:r w:rsidRPr="006D20DD">
              <w:t>Житковичский район</w:t>
            </w:r>
          </w:p>
        </w:tc>
        <w:tc>
          <w:tcPr>
            <w:tcW w:w="3200" w:type="dxa"/>
            <w:vAlign w:val="center"/>
          </w:tcPr>
          <w:p w14:paraId="7F9FA8B1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ГУК «Житковичский районный центр культуры»</w:t>
            </w:r>
          </w:p>
        </w:tc>
        <w:tc>
          <w:tcPr>
            <w:tcW w:w="2848" w:type="dxa"/>
            <w:vAlign w:val="center"/>
          </w:tcPr>
          <w:p w14:paraId="2B177BB3" w14:textId="77777777" w:rsidR="00FA3403" w:rsidRPr="006D20DD" w:rsidRDefault="00FA3403">
            <w:pPr>
              <w:spacing w:before="20" w:after="20" w:line="240" w:lineRule="auto"/>
              <w:rPr>
                <w:lang w:val="ru-RU"/>
              </w:rPr>
            </w:pPr>
          </w:p>
        </w:tc>
      </w:tr>
      <w:tr w:rsidR="006D20DD" w:rsidRPr="006D20DD" w14:paraId="1D225631" w14:textId="77777777">
        <w:trPr>
          <w:jc w:val="center"/>
        </w:trPr>
        <w:tc>
          <w:tcPr>
            <w:tcW w:w="1500" w:type="dxa"/>
            <w:vAlign w:val="center"/>
          </w:tcPr>
          <w:p w14:paraId="47BDDA9A" w14:textId="2C202C34" w:rsidR="00FA3403" w:rsidRPr="006D20DD" w:rsidRDefault="002644D2">
            <w:pPr>
              <w:spacing w:before="20" w:after="20" w:line="240" w:lineRule="auto"/>
            </w:pPr>
            <w:r w:rsidRPr="006D20DD">
              <w:rPr>
                <w:lang w:val="ru-RU"/>
              </w:rPr>
              <w:t>15.</w:t>
            </w:r>
            <w:r w:rsidR="006D20DD" w:rsidRPr="006D20DD">
              <w:t>08.2026</w:t>
            </w:r>
          </w:p>
        </w:tc>
        <w:tc>
          <w:tcPr>
            <w:tcW w:w="3400" w:type="dxa"/>
            <w:vAlign w:val="center"/>
          </w:tcPr>
          <w:p w14:paraId="59782939" w14:textId="77777777" w:rsidR="00FA3403" w:rsidRPr="006D20DD" w:rsidRDefault="006D20DD">
            <w:pPr>
              <w:spacing w:before="20" w:after="20" w:line="240" w:lineRule="auto"/>
            </w:pPr>
            <w:r w:rsidRPr="006D20DD">
              <w:t>Районный праздник «Вкус меда»</w:t>
            </w:r>
          </w:p>
        </w:tc>
        <w:tc>
          <w:tcPr>
            <w:tcW w:w="1450" w:type="dxa"/>
            <w:vAlign w:val="center"/>
          </w:tcPr>
          <w:p w14:paraId="71D26365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2F3C04EA" w14:textId="77777777" w:rsidR="00FA3403" w:rsidRPr="006D20DD" w:rsidRDefault="006D20DD">
            <w:pPr>
              <w:spacing w:before="20" w:after="20" w:line="240" w:lineRule="auto"/>
            </w:pPr>
            <w:r w:rsidRPr="006D20DD">
              <w:t>Рогачевский район</w:t>
            </w:r>
          </w:p>
        </w:tc>
        <w:tc>
          <w:tcPr>
            <w:tcW w:w="3200" w:type="dxa"/>
            <w:vAlign w:val="center"/>
          </w:tcPr>
          <w:p w14:paraId="2C955C27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Рогачевского райисполкома</w:t>
            </w:r>
          </w:p>
        </w:tc>
        <w:tc>
          <w:tcPr>
            <w:tcW w:w="2848" w:type="dxa"/>
            <w:vAlign w:val="center"/>
          </w:tcPr>
          <w:p w14:paraId="78FD0128" w14:textId="3FEB5820" w:rsidR="00FA3403" w:rsidRPr="006D20DD" w:rsidRDefault="00A35445" w:rsidP="00A35445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Мероприятие, посвященное меду, привле</w:t>
            </w:r>
            <w:r w:rsidRPr="006D20DD">
              <w:rPr>
                <w:lang w:val="ru-RU"/>
              </w:rPr>
              <w:t>чет</w:t>
            </w:r>
            <w:r w:rsidRPr="006D20DD">
              <w:rPr>
                <w:lang w:val="ru-RU"/>
              </w:rPr>
              <w:t xml:space="preserve"> лучших пчеловодов и гостей, интересующихся натуральными продуктами. Фестиваль предложи</w:t>
            </w:r>
            <w:r w:rsidRPr="006D20DD">
              <w:rPr>
                <w:lang w:val="ru-RU"/>
              </w:rPr>
              <w:t>т</w:t>
            </w:r>
            <w:r w:rsidRPr="006D20DD">
              <w:rPr>
                <w:lang w:val="ru-RU"/>
              </w:rPr>
              <w:t xml:space="preserve"> насыщенную</w:t>
            </w:r>
            <w:r w:rsidR="00490311" w:rsidRPr="006D20DD">
              <w:rPr>
                <w:lang w:val="ru-RU"/>
              </w:rPr>
              <w:t xml:space="preserve"> </w:t>
            </w:r>
            <w:r w:rsidRPr="006D20DD">
              <w:rPr>
                <w:lang w:val="ru-RU"/>
              </w:rPr>
              <w:t xml:space="preserve">программу </w:t>
            </w:r>
            <w:r w:rsidR="00490311" w:rsidRPr="006D20DD">
              <w:rPr>
                <w:lang w:val="ru-RU"/>
              </w:rPr>
              <w:t xml:space="preserve"> </w:t>
            </w:r>
            <w:r w:rsidRPr="006D20DD">
              <w:rPr>
                <w:lang w:val="ru-RU"/>
              </w:rPr>
              <w:t>с</w:t>
            </w:r>
            <w:r w:rsidR="00490311" w:rsidRPr="006D20DD">
              <w:rPr>
                <w:lang w:val="ru-RU"/>
              </w:rPr>
              <w:t xml:space="preserve"> </w:t>
            </w:r>
            <w:r w:rsidRPr="006D20DD">
              <w:rPr>
                <w:lang w:val="ru-RU"/>
              </w:rPr>
              <w:t>дегустациями, музыкальными выступлениями и культурно-кулинарными активностями.</w:t>
            </w:r>
          </w:p>
        </w:tc>
      </w:tr>
      <w:tr w:rsidR="006D20DD" w:rsidRPr="006D20DD" w14:paraId="1A9D7BAD" w14:textId="77777777">
        <w:trPr>
          <w:jc w:val="center"/>
        </w:trPr>
        <w:tc>
          <w:tcPr>
            <w:tcW w:w="1500" w:type="dxa"/>
            <w:vAlign w:val="center"/>
          </w:tcPr>
          <w:p w14:paraId="4951569D" w14:textId="6EABC9F2" w:rsidR="00FA3403" w:rsidRPr="006D20DD" w:rsidRDefault="002644D2">
            <w:pPr>
              <w:spacing w:before="20" w:after="20" w:line="240" w:lineRule="auto"/>
            </w:pPr>
            <w:r w:rsidRPr="006D20DD">
              <w:rPr>
                <w:lang w:val="ru-RU"/>
              </w:rPr>
              <w:t>22.</w:t>
            </w:r>
            <w:r w:rsidR="006D20DD" w:rsidRPr="006D20DD">
              <w:t>08.2026</w:t>
            </w:r>
          </w:p>
        </w:tc>
        <w:tc>
          <w:tcPr>
            <w:tcW w:w="3400" w:type="dxa"/>
            <w:vAlign w:val="center"/>
          </w:tcPr>
          <w:p w14:paraId="5074A372" w14:textId="77777777" w:rsidR="00FA3403" w:rsidRPr="006D20DD" w:rsidRDefault="006D20DD">
            <w:pPr>
              <w:spacing w:before="20" w:after="20" w:line="240" w:lineRule="auto"/>
            </w:pPr>
            <w:r w:rsidRPr="006D20DD">
              <w:t>Районный праздник «ЯблькФЭСТ»</w:t>
            </w:r>
          </w:p>
        </w:tc>
        <w:tc>
          <w:tcPr>
            <w:tcW w:w="1450" w:type="dxa"/>
            <w:vAlign w:val="center"/>
          </w:tcPr>
          <w:p w14:paraId="25AF2129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4A97E614" w14:textId="77777777" w:rsidR="00FA3403" w:rsidRPr="006D20DD" w:rsidRDefault="006D20DD">
            <w:pPr>
              <w:spacing w:before="20" w:after="20" w:line="240" w:lineRule="auto"/>
            </w:pPr>
            <w:r w:rsidRPr="006D20DD">
              <w:t>Рогачевский район</w:t>
            </w:r>
          </w:p>
        </w:tc>
        <w:tc>
          <w:tcPr>
            <w:tcW w:w="3200" w:type="dxa"/>
            <w:vAlign w:val="center"/>
          </w:tcPr>
          <w:p w14:paraId="40627258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Рогачевского райисполкома</w:t>
            </w:r>
          </w:p>
        </w:tc>
        <w:tc>
          <w:tcPr>
            <w:tcW w:w="2848" w:type="dxa"/>
            <w:vAlign w:val="center"/>
          </w:tcPr>
          <w:p w14:paraId="1BC97516" w14:textId="393A9114" w:rsidR="00FA3403" w:rsidRPr="006D20DD" w:rsidRDefault="00DE242B" w:rsidP="00A35445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Районный праздник «ЯблькФЭСТ»</w:t>
            </w:r>
            <w:r w:rsidRPr="006D20DD">
              <w:rPr>
                <w:lang w:val="ru-RU"/>
              </w:rPr>
              <w:t xml:space="preserve"> п</w:t>
            </w:r>
            <w:r w:rsidR="00A35445" w:rsidRPr="006D20DD">
              <w:rPr>
                <w:lang w:val="ru-RU"/>
              </w:rPr>
              <w:t>риглашае</w:t>
            </w:r>
            <w:r w:rsidRPr="006D20DD">
              <w:rPr>
                <w:lang w:val="ru-RU"/>
              </w:rPr>
              <w:t>т</w:t>
            </w:r>
            <w:r w:rsidR="00A35445" w:rsidRPr="006D20DD">
              <w:rPr>
                <w:lang w:val="ru-RU"/>
              </w:rPr>
              <w:t xml:space="preserve"> на выставку-продажу садовой и кулинарной продукции, где яблоко предстанет во всем своем многообразии. Вас ждут кулинарные шедевры, уникальные изделия декоративно-прикладного искусства и возможность получить ценные советы от опытных садоводов.</w:t>
            </w:r>
          </w:p>
        </w:tc>
      </w:tr>
      <w:tr w:rsidR="006D20DD" w:rsidRPr="006D20DD" w14:paraId="5395842C" w14:textId="77777777">
        <w:trPr>
          <w:jc w:val="center"/>
        </w:trPr>
        <w:tc>
          <w:tcPr>
            <w:tcW w:w="1500" w:type="dxa"/>
            <w:vAlign w:val="center"/>
          </w:tcPr>
          <w:p w14:paraId="269E558B" w14:textId="77777777" w:rsidR="00FA3403" w:rsidRPr="006D20DD" w:rsidRDefault="006D20DD">
            <w:pPr>
              <w:spacing w:before="20" w:after="20" w:line="240" w:lineRule="auto"/>
            </w:pPr>
            <w:r w:rsidRPr="006D20DD">
              <w:t>15.08.2026</w:t>
            </w:r>
          </w:p>
        </w:tc>
        <w:tc>
          <w:tcPr>
            <w:tcW w:w="3400" w:type="dxa"/>
            <w:vAlign w:val="center"/>
          </w:tcPr>
          <w:p w14:paraId="238F94E4" w14:textId="77777777" w:rsidR="00490311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Международный фестиваль этнокультурных традиций </w:t>
            </w:r>
          </w:p>
          <w:p w14:paraId="23448A18" w14:textId="42A08809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«Зов Полесья»</w:t>
            </w:r>
          </w:p>
        </w:tc>
        <w:tc>
          <w:tcPr>
            <w:tcW w:w="1450" w:type="dxa"/>
            <w:vAlign w:val="center"/>
          </w:tcPr>
          <w:p w14:paraId="177270F8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1C64A10E" w14:textId="77777777" w:rsidR="00FA3403" w:rsidRPr="006D20DD" w:rsidRDefault="006D20DD">
            <w:pPr>
              <w:spacing w:before="20" w:after="20" w:line="240" w:lineRule="auto"/>
            </w:pPr>
            <w:r w:rsidRPr="006D20DD">
              <w:t>Петриковский район</w:t>
            </w:r>
          </w:p>
        </w:tc>
        <w:tc>
          <w:tcPr>
            <w:tcW w:w="3200" w:type="dxa"/>
            <w:vAlign w:val="center"/>
          </w:tcPr>
          <w:p w14:paraId="5B834A16" w14:textId="77777777" w:rsidR="00FA3403" w:rsidRPr="006D20DD" w:rsidRDefault="006D20DD">
            <w:pPr>
              <w:spacing w:before="20" w:after="20" w:line="240" w:lineRule="auto"/>
            </w:pPr>
            <w:r w:rsidRPr="006D20DD">
              <w:t xml:space="preserve">Сектор культуры </w:t>
            </w:r>
            <w:r w:rsidRPr="006D20DD">
              <w:t>Петриковского райисполкома</w:t>
            </w:r>
          </w:p>
        </w:tc>
        <w:tc>
          <w:tcPr>
            <w:tcW w:w="2848" w:type="dxa"/>
            <w:vAlign w:val="center"/>
          </w:tcPr>
          <w:p w14:paraId="4C28ACEF" w14:textId="77777777" w:rsidR="00490311" w:rsidRPr="006D20DD" w:rsidRDefault="00DE242B" w:rsidP="00DE242B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Международный фестиваль этнокультурных традиций </w:t>
            </w:r>
          </w:p>
          <w:p w14:paraId="56BE0A14" w14:textId="564FBD94" w:rsidR="00FA3403" w:rsidRPr="006D20DD" w:rsidRDefault="00DE242B" w:rsidP="00DE242B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«Зов Полесья»</w:t>
            </w:r>
            <w:r w:rsidRPr="006D20DD">
              <w:rPr>
                <w:lang w:val="ru-RU"/>
              </w:rPr>
              <w:t xml:space="preserve"> представит </w:t>
            </w:r>
            <w:r w:rsidRPr="006D20DD">
              <w:rPr>
                <w:lang w:val="ru-RU"/>
              </w:rPr>
              <w:t>13 аутентичных п</w:t>
            </w:r>
            <w:r w:rsidRPr="006D20DD">
              <w:rPr>
                <w:lang w:val="ru-RU"/>
              </w:rPr>
              <w:t>о</w:t>
            </w:r>
            <w:r w:rsidRPr="006D20DD">
              <w:rPr>
                <w:lang w:val="ru-RU"/>
              </w:rPr>
              <w:t>дв</w:t>
            </w:r>
            <w:r w:rsidRPr="006D20DD">
              <w:rPr>
                <w:lang w:val="ru-RU"/>
              </w:rPr>
              <w:t>о</w:t>
            </w:r>
            <w:r w:rsidRPr="006D20DD">
              <w:rPr>
                <w:lang w:val="ru-RU"/>
              </w:rPr>
              <w:t>рий, две к</w:t>
            </w:r>
            <w:r w:rsidRPr="006D20DD">
              <w:rPr>
                <w:lang w:val="ru-RU"/>
              </w:rPr>
              <w:t>о</w:t>
            </w:r>
            <w:r w:rsidRPr="006D20DD">
              <w:rPr>
                <w:lang w:val="ru-RU"/>
              </w:rPr>
              <w:t>нцертные пл</w:t>
            </w:r>
            <w:r w:rsidRPr="006D20DD">
              <w:rPr>
                <w:lang w:val="ru-RU"/>
              </w:rPr>
              <w:t>о</w:t>
            </w:r>
            <w:r w:rsidRPr="006D20DD">
              <w:rPr>
                <w:lang w:val="ru-RU"/>
              </w:rPr>
              <w:t xml:space="preserve">щадки для </w:t>
            </w:r>
            <w:r w:rsidRPr="006D20DD">
              <w:rPr>
                <w:lang w:val="ru-RU"/>
              </w:rPr>
              <w:lastRenderedPageBreak/>
              <w:t>выступлений пр</w:t>
            </w:r>
            <w:r w:rsidRPr="006D20DD">
              <w:rPr>
                <w:lang w:val="ru-RU"/>
              </w:rPr>
              <w:t>о</w:t>
            </w:r>
            <w:r w:rsidRPr="006D20DD">
              <w:rPr>
                <w:lang w:val="ru-RU"/>
              </w:rPr>
              <w:t>фесси</w:t>
            </w:r>
            <w:r w:rsidRPr="006D20DD">
              <w:rPr>
                <w:lang w:val="ru-RU"/>
              </w:rPr>
              <w:t>о</w:t>
            </w:r>
            <w:r w:rsidRPr="006D20DD">
              <w:rPr>
                <w:lang w:val="ru-RU"/>
              </w:rPr>
              <w:t>нальных и любительских к</w:t>
            </w:r>
            <w:r w:rsidRPr="006D20DD">
              <w:rPr>
                <w:lang w:val="ru-RU"/>
              </w:rPr>
              <w:t>о</w:t>
            </w:r>
            <w:r w:rsidRPr="006D20DD">
              <w:rPr>
                <w:lang w:val="ru-RU"/>
              </w:rPr>
              <w:t>ллектив</w:t>
            </w:r>
            <w:r w:rsidRPr="006D20DD">
              <w:rPr>
                <w:lang w:val="ru-RU"/>
              </w:rPr>
              <w:t>о</w:t>
            </w:r>
            <w:r w:rsidRPr="006D20DD">
              <w:rPr>
                <w:lang w:val="ru-RU"/>
              </w:rPr>
              <w:t>в, к</w:t>
            </w:r>
            <w:r w:rsidRPr="006D20DD">
              <w:rPr>
                <w:lang w:val="ru-RU"/>
              </w:rPr>
              <w:t>о</w:t>
            </w:r>
            <w:r w:rsidRPr="006D20DD">
              <w:rPr>
                <w:lang w:val="ru-RU"/>
              </w:rPr>
              <w:t>л</w:t>
            </w:r>
            <w:r w:rsidRPr="006D20DD">
              <w:rPr>
                <w:lang w:val="ru-RU"/>
              </w:rPr>
              <w:t>о</w:t>
            </w:r>
            <w:r w:rsidRPr="006D20DD">
              <w:rPr>
                <w:lang w:val="ru-RU"/>
              </w:rPr>
              <w:t>ритные ф</w:t>
            </w:r>
            <w:r w:rsidRPr="006D20DD">
              <w:rPr>
                <w:lang w:val="ru-RU"/>
              </w:rPr>
              <w:t>о</w:t>
            </w:r>
            <w:r w:rsidRPr="006D20DD">
              <w:rPr>
                <w:lang w:val="ru-RU"/>
              </w:rPr>
              <w:t>т</w:t>
            </w:r>
            <w:r w:rsidRPr="006D20DD">
              <w:rPr>
                <w:lang w:val="ru-RU"/>
              </w:rPr>
              <w:t>о</w:t>
            </w:r>
            <w:r w:rsidRPr="006D20DD">
              <w:rPr>
                <w:lang w:val="ru-RU"/>
              </w:rPr>
              <w:t>з</w:t>
            </w:r>
            <w:r w:rsidRPr="006D20DD">
              <w:rPr>
                <w:lang w:val="ru-RU"/>
              </w:rPr>
              <w:t>о</w:t>
            </w:r>
            <w:r w:rsidRPr="006D20DD">
              <w:rPr>
                <w:lang w:val="ru-RU"/>
              </w:rPr>
              <w:t>ны и масштабная ярмарка изделий мастер</w:t>
            </w:r>
            <w:r w:rsidRPr="006D20DD">
              <w:rPr>
                <w:lang w:val="ru-RU"/>
              </w:rPr>
              <w:t>о</w:t>
            </w:r>
            <w:r w:rsidRPr="006D20DD">
              <w:rPr>
                <w:lang w:val="ru-RU"/>
              </w:rPr>
              <w:t>в нар</w:t>
            </w:r>
            <w:r w:rsidRPr="006D20DD">
              <w:rPr>
                <w:lang w:val="ru-RU"/>
              </w:rPr>
              <w:t>о</w:t>
            </w:r>
            <w:r w:rsidRPr="006D20DD">
              <w:rPr>
                <w:lang w:val="ru-RU"/>
              </w:rPr>
              <w:t>дн</w:t>
            </w:r>
            <w:r w:rsidRPr="006D20DD">
              <w:rPr>
                <w:lang w:val="ru-RU"/>
              </w:rPr>
              <w:t>о</w:t>
            </w:r>
            <w:r w:rsidRPr="006D20DD">
              <w:rPr>
                <w:lang w:val="ru-RU"/>
              </w:rPr>
              <w:t>г</w:t>
            </w:r>
            <w:r w:rsidRPr="006D20DD">
              <w:rPr>
                <w:lang w:val="ru-RU"/>
              </w:rPr>
              <w:t>о</w:t>
            </w:r>
            <w:r w:rsidRPr="006D20DD">
              <w:rPr>
                <w:lang w:val="ru-RU"/>
              </w:rPr>
              <w:t xml:space="preserve"> тв</w:t>
            </w:r>
            <w:r w:rsidRPr="006D20DD">
              <w:rPr>
                <w:lang w:val="ru-RU"/>
              </w:rPr>
              <w:t>о</w:t>
            </w:r>
            <w:r w:rsidRPr="006D20DD">
              <w:rPr>
                <w:lang w:val="ru-RU"/>
              </w:rPr>
              <w:t>рчества</w:t>
            </w:r>
            <w:r w:rsidRPr="006D20DD">
              <w:rPr>
                <w:lang w:val="ru-RU"/>
              </w:rPr>
              <w:t>.</w:t>
            </w:r>
          </w:p>
        </w:tc>
      </w:tr>
      <w:tr w:rsidR="006D20DD" w:rsidRPr="006D20DD" w14:paraId="31195751" w14:textId="77777777">
        <w:trPr>
          <w:jc w:val="center"/>
        </w:trPr>
        <w:tc>
          <w:tcPr>
            <w:tcW w:w="1500" w:type="dxa"/>
            <w:vAlign w:val="center"/>
          </w:tcPr>
          <w:p w14:paraId="29FC5CD5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17.08.2026</w:t>
            </w:r>
          </w:p>
        </w:tc>
        <w:tc>
          <w:tcPr>
            <w:tcW w:w="3400" w:type="dxa"/>
            <w:vAlign w:val="center"/>
          </w:tcPr>
          <w:p w14:paraId="518230D8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Районный конкурс-праздник «Уваровичский кирмаш»</w:t>
            </w:r>
          </w:p>
        </w:tc>
        <w:tc>
          <w:tcPr>
            <w:tcW w:w="1450" w:type="dxa"/>
            <w:vAlign w:val="center"/>
          </w:tcPr>
          <w:p w14:paraId="0A98A3AA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1CCB7864" w14:textId="77777777" w:rsidR="00FA3403" w:rsidRPr="006D20DD" w:rsidRDefault="006D20DD">
            <w:pPr>
              <w:spacing w:before="20" w:after="20" w:line="240" w:lineRule="auto"/>
            </w:pPr>
            <w:r w:rsidRPr="006D20DD">
              <w:t>Буда-Кошелевский район</w:t>
            </w:r>
          </w:p>
        </w:tc>
        <w:tc>
          <w:tcPr>
            <w:tcW w:w="3200" w:type="dxa"/>
            <w:vAlign w:val="center"/>
          </w:tcPr>
          <w:p w14:paraId="5B5460EE" w14:textId="77777777" w:rsidR="00490311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Буда-Кошелевский центральный районный дом культуры</w:t>
            </w:r>
          </w:p>
          <w:p w14:paraId="44D660AE" w14:textId="4F176CB1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(Афанасенко К.В.)</w:t>
            </w:r>
          </w:p>
        </w:tc>
        <w:tc>
          <w:tcPr>
            <w:tcW w:w="2848" w:type="dxa"/>
            <w:vAlign w:val="center"/>
          </w:tcPr>
          <w:p w14:paraId="6F47D092" w14:textId="033C2199" w:rsidR="00FA3403" w:rsidRPr="006D20DD" w:rsidRDefault="00DE242B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Районный конкурс-праздник «Уваровичский кирмаш»</w:t>
            </w:r>
            <w:r w:rsidRPr="006D20DD">
              <w:rPr>
                <w:lang w:val="ru-RU"/>
              </w:rPr>
              <w:t xml:space="preserve"> представит выступления народных коллективов и ярмарку ремесленников.</w:t>
            </w:r>
          </w:p>
        </w:tc>
      </w:tr>
      <w:tr w:rsidR="006D20DD" w:rsidRPr="006D20DD" w14:paraId="4FDDA240" w14:textId="77777777">
        <w:trPr>
          <w:jc w:val="center"/>
        </w:trPr>
        <w:tc>
          <w:tcPr>
            <w:tcW w:w="1500" w:type="dxa"/>
            <w:vAlign w:val="center"/>
          </w:tcPr>
          <w:p w14:paraId="34379605" w14:textId="6F8AF492" w:rsidR="00FA3403" w:rsidRPr="006D20DD" w:rsidRDefault="006D20DD">
            <w:pPr>
              <w:spacing w:before="20" w:after="20" w:line="240" w:lineRule="auto"/>
            </w:pPr>
            <w:r w:rsidRPr="006D20DD">
              <w:t>1</w:t>
            </w:r>
            <w:r w:rsidR="002644D2" w:rsidRPr="006D20DD">
              <w:rPr>
                <w:lang w:val="ru-RU"/>
              </w:rPr>
              <w:t>4</w:t>
            </w:r>
            <w:r w:rsidRPr="006D20DD">
              <w:t>.08.2026</w:t>
            </w:r>
          </w:p>
        </w:tc>
        <w:tc>
          <w:tcPr>
            <w:tcW w:w="3400" w:type="dxa"/>
            <w:vAlign w:val="center"/>
          </w:tcPr>
          <w:p w14:paraId="49807A16" w14:textId="77777777" w:rsidR="00490311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Районный праздник пчелы </w:t>
            </w:r>
          </w:p>
          <w:p w14:paraId="5382FE41" w14:textId="50B1A129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«Медовый</w:t>
            </w:r>
            <w:r w:rsidR="002644D2" w:rsidRPr="006D20DD">
              <w:rPr>
                <w:lang w:val="ru-RU"/>
              </w:rPr>
              <w:t xml:space="preserve"> фальварк</w:t>
            </w:r>
            <w:r w:rsidRPr="006D20DD">
              <w:rPr>
                <w:lang w:val="ru-RU"/>
              </w:rPr>
              <w:t>»</w:t>
            </w:r>
          </w:p>
        </w:tc>
        <w:tc>
          <w:tcPr>
            <w:tcW w:w="1450" w:type="dxa"/>
            <w:vAlign w:val="center"/>
          </w:tcPr>
          <w:p w14:paraId="6360E58B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1752EED9" w14:textId="77777777" w:rsidR="00FA3403" w:rsidRPr="006D20DD" w:rsidRDefault="006D20DD">
            <w:pPr>
              <w:spacing w:before="20" w:after="20" w:line="240" w:lineRule="auto"/>
            </w:pPr>
            <w:r w:rsidRPr="006D20DD">
              <w:t>Лельчицкий район, д. Симоничи</w:t>
            </w:r>
          </w:p>
        </w:tc>
        <w:tc>
          <w:tcPr>
            <w:tcW w:w="3200" w:type="dxa"/>
            <w:vAlign w:val="center"/>
          </w:tcPr>
          <w:p w14:paraId="6A4665E3" w14:textId="77777777" w:rsidR="00490311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 «Лельчицкий районный центр культуры и народного творчества», филиал «Симоничский ЦКД» </w:t>
            </w:r>
          </w:p>
          <w:p w14:paraId="63A1BD24" w14:textId="60D86FD0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(Хватик В.С.)</w:t>
            </w:r>
          </w:p>
        </w:tc>
        <w:tc>
          <w:tcPr>
            <w:tcW w:w="2848" w:type="dxa"/>
            <w:vAlign w:val="center"/>
          </w:tcPr>
          <w:p w14:paraId="37AF7511" w14:textId="77777777" w:rsidR="00490311" w:rsidRPr="006D20DD" w:rsidRDefault="00DE242B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Мероприятие </w:t>
            </w:r>
          </w:p>
          <w:p w14:paraId="4EE204C4" w14:textId="29BFA1D0" w:rsidR="00FA3403" w:rsidRPr="006D20DD" w:rsidRDefault="00DE242B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«Медовый фольварк», проводимое</w:t>
            </w:r>
            <w:r w:rsidR="002644D2" w:rsidRPr="006D20DD">
              <w:rPr>
                <w:lang w:val="ru-RU"/>
              </w:rPr>
              <w:t xml:space="preserve"> </w:t>
            </w:r>
            <w:r w:rsidRPr="006D20DD">
              <w:rPr>
                <w:lang w:val="ru-RU"/>
              </w:rPr>
              <w:t>в Лельчицком районе, служит как профессиональной платформой для пчеловодов, так и культурным событием для широкой аудитории. Программа включает выставку-продажу меда, интерактивные зоны, мастер-классы по ремеслам и презентацию региональных туристических возможностей.</w:t>
            </w:r>
          </w:p>
        </w:tc>
      </w:tr>
      <w:tr w:rsidR="006D20DD" w:rsidRPr="006D20DD" w14:paraId="5F3A3F1F" w14:textId="77777777">
        <w:trPr>
          <w:jc w:val="center"/>
        </w:trPr>
        <w:tc>
          <w:tcPr>
            <w:tcW w:w="1500" w:type="dxa"/>
            <w:vAlign w:val="center"/>
          </w:tcPr>
          <w:p w14:paraId="04A6634B" w14:textId="77777777" w:rsidR="00FA3403" w:rsidRPr="006D20DD" w:rsidRDefault="006D20DD">
            <w:pPr>
              <w:spacing w:before="20" w:after="20" w:line="240" w:lineRule="auto"/>
            </w:pPr>
            <w:r w:rsidRPr="006D20DD">
              <w:t>19.08.2026</w:t>
            </w:r>
          </w:p>
        </w:tc>
        <w:tc>
          <w:tcPr>
            <w:tcW w:w="3400" w:type="dxa"/>
            <w:vAlign w:val="center"/>
          </w:tcPr>
          <w:p w14:paraId="42CB5A35" w14:textId="77777777" w:rsidR="00490311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Престольный праздник </w:t>
            </w:r>
          </w:p>
          <w:p w14:paraId="7E3BF940" w14:textId="612AD21C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«Яблочный Спас собрал сегодня нас»</w:t>
            </w:r>
          </w:p>
        </w:tc>
        <w:tc>
          <w:tcPr>
            <w:tcW w:w="1450" w:type="dxa"/>
            <w:vAlign w:val="center"/>
          </w:tcPr>
          <w:p w14:paraId="5DD6179D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7954DC8A" w14:textId="77777777" w:rsidR="00FA3403" w:rsidRPr="006D20DD" w:rsidRDefault="006D20DD">
            <w:pPr>
              <w:spacing w:before="20" w:after="20" w:line="240" w:lineRule="auto"/>
            </w:pPr>
            <w:r w:rsidRPr="006D20DD">
              <w:t>Наровлянский район</w:t>
            </w:r>
          </w:p>
        </w:tc>
        <w:tc>
          <w:tcPr>
            <w:tcW w:w="3200" w:type="dxa"/>
            <w:vAlign w:val="center"/>
          </w:tcPr>
          <w:p w14:paraId="479D99A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ГУК «Наровлянский районный дом культуры»</w:t>
            </w:r>
          </w:p>
        </w:tc>
        <w:tc>
          <w:tcPr>
            <w:tcW w:w="2848" w:type="dxa"/>
            <w:vAlign w:val="center"/>
          </w:tcPr>
          <w:p w14:paraId="409F761B" w14:textId="77777777" w:rsidR="00490311" w:rsidRPr="006D20DD" w:rsidRDefault="002644D2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В рамках праздника Яблочного Спаса про</w:t>
            </w:r>
            <w:r w:rsidRPr="006D20DD">
              <w:rPr>
                <w:lang w:val="ru-RU"/>
              </w:rPr>
              <w:t>йдут</w:t>
            </w:r>
            <w:r w:rsidRPr="006D20DD">
              <w:rPr>
                <w:lang w:val="ru-RU"/>
              </w:rPr>
              <w:t xml:space="preserve"> фольклорные посиделки </w:t>
            </w:r>
          </w:p>
          <w:p w14:paraId="041CC83B" w14:textId="0E507B86" w:rsidR="00FA3403" w:rsidRPr="006D20DD" w:rsidRDefault="002644D2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«Яблочный спас – собрал сегодня нас», позволившие присутствующим погрузиться в историю и традиции этого христианского торжества. Особое внимание б</w:t>
            </w:r>
            <w:r w:rsidRPr="006D20DD">
              <w:rPr>
                <w:lang w:val="ru-RU"/>
              </w:rPr>
              <w:t>удет</w:t>
            </w:r>
            <w:r w:rsidRPr="006D20DD">
              <w:rPr>
                <w:lang w:val="ru-RU"/>
              </w:rPr>
              <w:t xml:space="preserve"> уделено яблокам – их истории, разнообразию и пользе.</w:t>
            </w:r>
          </w:p>
        </w:tc>
      </w:tr>
      <w:tr w:rsidR="006D20DD" w:rsidRPr="006D20DD" w14:paraId="2FE75BFC" w14:textId="77777777">
        <w:trPr>
          <w:jc w:val="center"/>
        </w:trPr>
        <w:tc>
          <w:tcPr>
            <w:tcW w:w="1500" w:type="dxa"/>
            <w:vAlign w:val="center"/>
          </w:tcPr>
          <w:p w14:paraId="5894713C" w14:textId="77777777" w:rsidR="00FA3403" w:rsidRPr="006D20DD" w:rsidRDefault="006D20DD">
            <w:pPr>
              <w:spacing w:before="20" w:after="20" w:line="240" w:lineRule="auto"/>
            </w:pPr>
            <w:r w:rsidRPr="006D20DD">
              <w:t>19.08.2026</w:t>
            </w:r>
          </w:p>
        </w:tc>
        <w:tc>
          <w:tcPr>
            <w:tcW w:w="3400" w:type="dxa"/>
            <w:vAlign w:val="center"/>
          </w:tcPr>
          <w:p w14:paraId="51C8F6F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Праздник фольклора «Традыцыйныя плыні Чачэрщыны» («Яблычны Спас»)</w:t>
            </w:r>
          </w:p>
        </w:tc>
        <w:tc>
          <w:tcPr>
            <w:tcW w:w="1450" w:type="dxa"/>
            <w:vAlign w:val="center"/>
          </w:tcPr>
          <w:p w14:paraId="25B85334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2B5CBF11" w14:textId="77777777" w:rsidR="00FA3403" w:rsidRPr="006D20DD" w:rsidRDefault="006D20DD">
            <w:pPr>
              <w:spacing w:before="20" w:after="20" w:line="240" w:lineRule="auto"/>
            </w:pPr>
            <w:r w:rsidRPr="006D20DD">
              <w:t>Чечерский район, д. Бабичи</w:t>
            </w:r>
          </w:p>
        </w:tc>
        <w:tc>
          <w:tcPr>
            <w:tcW w:w="3200" w:type="dxa"/>
            <w:vAlign w:val="center"/>
          </w:tcPr>
          <w:p w14:paraId="201ACC77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ГУК «Чечерский районный Дом культуры» (Богословская Т.А.)</w:t>
            </w:r>
          </w:p>
        </w:tc>
        <w:tc>
          <w:tcPr>
            <w:tcW w:w="2848" w:type="dxa"/>
            <w:vAlign w:val="center"/>
          </w:tcPr>
          <w:p w14:paraId="3F22AA2D" w14:textId="67A9E756" w:rsidR="00FA3403" w:rsidRPr="006D20DD" w:rsidRDefault="007F17FE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На п</w:t>
            </w:r>
            <w:r w:rsidRPr="006D20DD">
              <w:rPr>
                <w:lang w:val="ru-RU"/>
              </w:rPr>
              <w:t>раздник</w:t>
            </w:r>
            <w:r w:rsidRPr="006D20DD">
              <w:rPr>
                <w:lang w:val="ru-RU"/>
              </w:rPr>
              <w:t>е</w:t>
            </w:r>
            <w:r w:rsidRPr="006D20DD">
              <w:rPr>
                <w:lang w:val="ru-RU"/>
              </w:rPr>
              <w:t xml:space="preserve"> фольклора «Традыцыйныя плыні Чачэрщыны»</w:t>
            </w:r>
            <w:r w:rsidRPr="006D20DD">
              <w:rPr>
                <w:lang w:val="ru-RU"/>
              </w:rPr>
              <w:t xml:space="preserve"> гостей ожидает освещение яблок, яблочный гастроф</w:t>
            </w:r>
            <w:r w:rsidR="00490311" w:rsidRPr="006D20DD">
              <w:rPr>
                <w:lang w:val="ru-RU"/>
              </w:rPr>
              <w:t>е</w:t>
            </w:r>
            <w:r w:rsidRPr="006D20DD">
              <w:rPr>
                <w:lang w:val="ru-RU"/>
              </w:rPr>
              <w:t>ст, мастер-классы, выставки, ярмарка ремесленников и концертная программа.</w:t>
            </w:r>
          </w:p>
        </w:tc>
      </w:tr>
      <w:tr w:rsidR="006D20DD" w:rsidRPr="006D20DD" w14:paraId="7E37997F" w14:textId="77777777">
        <w:trPr>
          <w:jc w:val="center"/>
        </w:trPr>
        <w:tc>
          <w:tcPr>
            <w:tcW w:w="1500" w:type="dxa"/>
            <w:vAlign w:val="center"/>
          </w:tcPr>
          <w:p w14:paraId="59C0B201" w14:textId="77777777" w:rsidR="00FA3403" w:rsidRPr="006D20DD" w:rsidRDefault="006D20DD">
            <w:pPr>
              <w:spacing w:before="20" w:after="20" w:line="240" w:lineRule="auto"/>
            </w:pPr>
            <w:r w:rsidRPr="006D20DD">
              <w:t>22.08.2026</w:t>
            </w:r>
          </w:p>
        </w:tc>
        <w:tc>
          <w:tcPr>
            <w:tcW w:w="3400" w:type="dxa"/>
            <w:vAlign w:val="center"/>
          </w:tcPr>
          <w:p w14:paraId="5079B9F0" w14:textId="77777777" w:rsidR="00FA3403" w:rsidRPr="006D20DD" w:rsidRDefault="006D20DD">
            <w:pPr>
              <w:spacing w:before="20" w:after="20" w:line="240" w:lineRule="auto"/>
            </w:pPr>
            <w:r w:rsidRPr="006D20DD">
              <w:t>Фестиваль «Семейный арт-пикник»</w:t>
            </w:r>
          </w:p>
        </w:tc>
        <w:tc>
          <w:tcPr>
            <w:tcW w:w="1450" w:type="dxa"/>
            <w:vAlign w:val="center"/>
          </w:tcPr>
          <w:p w14:paraId="68DF0367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4E9270BE" w14:textId="77777777" w:rsidR="00FA3403" w:rsidRPr="006D20DD" w:rsidRDefault="006D20DD">
            <w:pPr>
              <w:spacing w:before="20" w:after="20" w:line="240" w:lineRule="auto"/>
            </w:pPr>
            <w:r w:rsidRPr="006D20DD">
              <w:t>Жлобинский район</w:t>
            </w:r>
          </w:p>
        </w:tc>
        <w:tc>
          <w:tcPr>
            <w:tcW w:w="3200" w:type="dxa"/>
            <w:vAlign w:val="center"/>
          </w:tcPr>
          <w:p w14:paraId="62FBF932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культуры Жлобинского райисполкома</w:t>
            </w:r>
          </w:p>
        </w:tc>
        <w:tc>
          <w:tcPr>
            <w:tcW w:w="2848" w:type="dxa"/>
            <w:vAlign w:val="center"/>
          </w:tcPr>
          <w:p w14:paraId="75687CC5" w14:textId="77777777" w:rsidR="00490311" w:rsidRPr="006D20DD" w:rsidRDefault="007F17FE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В рамках </w:t>
            </w:r>
            <w:r w:rsidRPr="006D20DD">
              <w:rPr>
                <w:lang w:val="ru-RU"/>
              </w:rPr>
              <w:t>ф</w:t>
            </w:r>
            <w:r w:rsidRPr="006D20DD">
              <w:rPr>
                <w:lang w:val="ru-RU"/>
              </w:rPr>
              <w:t>естивал</w:t>
            </w:r>
            <w:r w:rsidRPr="006D20DD">
              <w:rPr>
                <w:lang w:val="ru-RU"/>
              </w:rPr>
              <w:t>я</w:t>
            </w:r>
            <w:r w:rsidRPr="006D20DD">
              <w:rPr>
                <w:lang w:val="ru-RU"/>
              </w:rPr>
              <w:t xml:space="preserve"> </w:t>
            </w:r>
          </w:p>
          <w:p w14:paraId="1BF67219" w14:textId="77777777" w:rsidR="00490311" w:rsidRPr="006D20DD" w:rsidRDefault="007F17FE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«Семейный арт-пикник»</w:t>
            </w:r>
            <w:r w:rsidRPr="006D20DD">
              <w:rPr>
                <w:lang w:val="ru-RU"/>
              </w:rPr>
              <w:t xml:space="preserve"> </w:t>
            </w:r>
            <w:r w:rsidRPr="006D20DD">
              <w:rPr>
                <w:lang w:val="ru-RU"/>
              </w:rPr>
              <w:t>в Жлобине б</w:t>
            </w:r>
            <w:r w:rsidRPr="006D20DD">
              <w:rPr>
                <w:lang w:val="ru-RU"/>
              </w:rPr>
              <w:t>удут</w:t>
            </w:r>
            <w:r w:rsidRPr="006D20DD">
              <w:rPr>
                <w:lang w:val="ru-RU"/>
              </w:rPr>
              <w:t xml:space="preserve"> организован</w:t>
            </w:r>
            <w:r w:rsidRPr="006D20DD">
              <w:rPr>
                <w:lang w:val="ru-RU"/>
              </w:rPr>
              <w:t>ы</w:t>
            </w:r>
            <w:r w:rsidRPr="006D20DD">
              <w:rPr>
                <w:lang w:val="ru-RU"/>
              </w:rPr>
              <w:t xml:space="preserve"> </w:t>
            </w:r>
            <w:r w:rsidRPr="006D20DD">
              <w:rPr>
                <w:lang w:val="ru-RU"/>
              </w:rPr>
              <w:lastRenderedPageBreak/>
              <w:t>разнообразн</w:t>
            </w:r>
            <w:r w:rsidRPr="006D20DD">
              <w:rPr>
                <w:lang w:val="ru-RU"/>
              </w:rPr>
              <w:t>ые</w:t>
            </w:r>
            <w:r w:rsidRPr="006D20DD">
              <w:rPr>
                <w:lang w:val="ru-RU"/>
              </w:rPr>
              <w:t xml:space="preserve"> зоны для активного и творческого отдыха, такие как «Дворовые игры», «Спорт для всех» и </w:t>
            </w:r>
          </w:p>
          <w:p w14:paraId="7793DAA3" w14:textId="4487773F" w:rsidR="00FA3403" w:rsidRPr="006D20DD" w:rsidRDefault="007F17FE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«Арт-студия», а также фестиваль красок и дискотека для детей. Ярмарка-продажа работ мастеров декоративно-прикладного искусства и концертная программа дополн</w:t>
            </w:r>
            <w:r w:rsidRPr="006D20DD">
              <w:rPr>
                <w:lang w:val="ru-RU"/>
              </w:rPr>
              <w:t>ят</w:t>
            </w:r>
            <w:r w:rsidRPr="006D20DD">
              <w:rPr>
                <w:lang w:val="ru-RU"/>
              </w:rPr>
              <w:t xml:space="preserve"> комплекс развлечений.</w:t>
            </w:r>
          </w:p>
        </w:tc>
      </w:tr>
      <w:tr w:rsidR="006D20DD" w:rsidRPr="006D20DD" w14:paraId="0A91972D" w14:textId="77777777">
        <w:trPr>
          <w:jc w:val="center"/>
        </w:trPr>
        <w:tc>
          <w:tcPr>
            <w:tcW w:w="1500" w:type="dxa"/>
            <w:vAlign w:val="center"/>
          </w:tcPr>
          <w:p w14:paraId="360887C3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29.08.2026</w:t>
            </w:r>
          </w:p>
        </w:tc>
        <w:tc>
          <w:tcPr>
            <w:tcW w:w="3400" w:type="dxa"/>
            <w:vAlign w:val="center"/>
          </w:tcPr>
          <w:p w14:paraId="004D099A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Районный праздник Неглюбского ткачества «Кросенцы»</w:t>
            </w:r>
          </w:p>
        </w:tc>
        <w:tc>
          <w:tcPr>
            <w:tcW w:w="1450" w:type="dxa"/>
            <w:vAlign w:val="center"/>
          </w:tcPr>
          <w:p w14:paraId="2676108B" w14:textId="77777777" w:rsidR="00FA3403" w:rsidRPr="006D20DD" w:rsidRDefault="006D20DD">
            <w:pPr>
              <w:spacing w:before="20" w:after="20" w:line="240" w:lineRule="auto"/>
            </w:pPr>
            <w:r w:rsidRPr="006D20DD">
              <w:t>Гомельская область</w:t>
            </w:r>
          </w:p>
        </w:tc>
        <w:tc>
          <w:tcPr>
            <w:tcW w:w="3000" w:type="dxa"/>
            <w:vAlign w:val="center"/>
          </w:tcPr>
          <w:p w14:paraId="1A6575CC" w14:textId="77777777" w:rsidR="00FA3403" w:rsidRPr="006D20DD" w:rsidRDefault="006D20DD">
            <w:pPr>
              <w:spacing w:before="20" w:after="20" w:line="240" w:lineRule="auto"/>
            </w:pPr>
            <w:r w:rsidRPr="006D20DD">
              <w:t>Ветковский район</w:t>
            </w:r>
          </w:p>
        </w:tc>
        <w:tc>
          <w:tcPr>
            <w:tcW w:w="3200" w:type="dxa"/>
            <w:vAlign w:val="center"/>
          </w:tcPr>
          <w:p w14:paraId="4164D80B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ГУК «Ветковский центр культуры и наро</w:t>
            </w:r>
            <w:r w:rsidRPr="006D20DD">
              <w:rPr>
                <w:lang w:val="ru-RU"/>
              </w:rPr>
              <w:t>дного творчества», филиал «Неглюбский сельский центр ткачества» (Осадчая Е.В.)</w:t>
            </w:r>
          </w:p>
        </w:tc>
        <w:tc>
          <w:tcPr>
            <w:tcW w:w="2848" w:type="dxa"/>
            <w:vAlign w:val="center"/>
          </w:tcPr>
          <w:p w14:paraId="76F75D36" w14:textId="77777777" w:rsidR="007F17FE" w:rsidRPr="006D20DD" w:rsidRDefault="007F17FE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Мероприятие Неглюбского ткачества «Кросенцы»</w:t>
            </w:r>
            <w:r w:rsidRPr="006D20DD">
              <w:rPr>
                <w:lang w:val="ru-RU"/>
              </w:rPr>
              <w:t xml:space="preserve"> </w:t>
            </w:r>
          </w:p>
          <w:p w14:paraId="54C0FC08" w14:textId="2123D6E2" w:rsidR="00FA3403" w:rsidRPr="006D20DD" w:rsidRDefault="007F17FE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представит выставку традиционного ткачества и народных промыслов, а также дегустацию белорусской кухни. Участников ожидают мастер-классы, конкурс ткачества, показ национальных костюмов и выступления фольклорных коллективов.</w:t>
            </w:r>
          </w:p>
        </w:tc>
      </w:tr>
      <w:tr w:rsidR="006D20DD" w:rsidRPr="006D20DD" w14:paraId="743B76B0" w14:textId="77777777">
        <w:trPr>
          <w:jc w:val="center"/>
        </w:trPr>
        <w:tc>
          <w:tcPr>
            <w:tcW w:w="1500" w:type="dxa"/>
            <w:vAlign w:val="center"/>
          </w:tcPr>
          <w:p w14:paraId="0E614BC7" w14:textId="77777777" w:rsidR="00FA3403" w:rsidRPr="006D20DD" w:rsidRDefault="006D20DD">
            <w:pPr>
              <w:spacing w:before="20" w:after="20" w:line="240" w:lineRule="auto"/>
            </w:pPr>
            <w:r w:rsidRPr="006D20DD">
              <w:t>05-07.06.2026</w:t>
            </w:r>
          </w:p>
        </w:tc>
        <w:tc>
          <w:tcPr>
            <w:tcW w:w="3400" w:type="dxa"/>
            <w:vAlign w:val="center"/>
          </w:tcPr>
          <w:p w14:paraId="45A4CE2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Заключительные мероприятия </w:t>
            </w:r>
            <w:r w:rsidRPr="006D20DD">
              <w:t>XV</w:t>
            </w:r>
            <w:r w:rsidRPr="006D20DD">
              <w:rPr>
                <w:lang w:val="ru-RU"/>
              </w:rPr>
              <w:t xml:space="preserve"> Республиканского фестиваля национальных культур</w:t>
            </w:r>
          </w:p>
        </w:tc>
        <w:tc>
          <w:tcPr>
            <w:tcW w:w="1450" w:type="dxa"/>
            <w:vAlign w:val="center"/>
          </w:tcPr>
          <w:p w14:paraId="5E84DB12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29D530E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г. Гродно, Гродненский район (Августовский канал, шлюз Домбровк</w:t>
            </w:r>
            <w:r w:rsidRPr="006D20DD">
              <w:rPr>
                <w:lang w:val="ru-RU"/>
              </w:rPr>
              <w:t>а)</w:t>
            </w:r>
          </w:p>
        </w:tc>
        <w:tc>
          <w:tcPr>
            <w:tcW w:w="3200" w:type="dxa"/>
            <w:vAlign w:val="center"/>
          </w:tcPr>
          <w:p w14:paraId="72C124CA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Управление культуры Гродненского облисполкома, отделы культуры Гродненского гор- и райисполкомов</w:t>
            </w:r>
          </w:p>
        </w:tc>
        <w:tc>
          <w:tcPr>
            <w:tcW w:w="2848" w:type="dxa"/>
            <w:vAlign w:val="center"/>
          </w:tcPr>
          <w:p w14:paraId="76AD5FA7" w14:textId="60AF1578" w:rsidR="00FA3403" w:rsidRPr="006D20DD" w:rsidRDefault="00691419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З</w:t>
            </w:r>
            <w:r w:rsidRPr="006D20DD">
              <w:rPr>
                <w:lang w:val="ru-RU"/>
              </w:rPr>
              <w:t>аключительные мероприятия фестиваля про</w:t>
            </w:r>
            <w:r w:rsidRPr="006D20DD">
              <w:rPr>
                <w:lang w:val="ru-RU"/>
              </w:rPr>
              <w:t>йдут</w:t>
            </w:r>
            <w:r w:rsidRPr="006D20DD">
              <w:rPr>
                <w:lang w:val="ru-RU"/>
              </w:rPr>
              <w:t xml:space="preserve"> на живописной площадке у шлюза «Домбровка» на Августовском канале. Программа включа</w:t>
            </w:r>
            <w:r w:rsidRPr="006D20DD">
              <w:rPr>
                <w:lang w:val="ru-RU"/>
              </w:rPr>
              <w:t>ет</w:t>
            </w:r>
            <w:r w:rsidRPr="006D20DD">
              <w:rPr>
                <w:lang w:val="ru-RU"/>
              </w:rPr>
              <w:t xml:space="preserve"> выступления творческих коллективов, национальные песни и танцы, а также мастер-классы на открытом воздухе.</w:t>
            </w:r>
          </w:p>
        </w:tc>
      </w:tr>
      <w:tr w:rsidR="006D20DD" w:rsidRPr="006D20DD" w14:paraId="234504DA" w14:textId="77777777">
        <w:trPr>
          <w:jc w:val="center"/>
        </w:trPr>
        <w:tc>
          <w:tcPr>
            <w:tcW w:w="1500" w:type="dxa"/>
            <w:vAlign w:val="center"/>
          </w:tcPr>
          <w:p w14:paraId="284522DE" w14:textId="77777777" w:rsidR="00FA3403" w:rsidRPr="006D20DD" w:rsidRDefault="006D20DD">
            <w:pPr>
              <w:spacing w:before="20" w:after="20" w:line="240" w:lineRule="auto"/>
            </w:pPr>
            <w:r w:rsidRPr="006D20DD">
              <w:t>06.06.2026</w:t>
            </w:r>
          </w:p>
        </w:tc>
        <w:tc>
          <w:tcPr>
            <w:tcW w:w="3400" w:type="dxa"/>
            <w:vAlign w:val="center"/>
          </w:tcPr>
          <w:p w14:paraId="56D37E8F" w14:textId="77777777" w:rsidR="00490311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Праздник кадрили </w:t>
            </w:r>
          </w:p>
          <w:p w14:paraId="7F576BE5" w14:textId="5883E420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«Па сцежках спадчыны»</w:t>
            </w:r>
          </w:p>
        </w:tc>
        <w:tc>
          <w:tcPr>
            <w:tcW w:w="1450" w:type="dxa"/>
            <w:vAlign w:val="center"/>
          </w:tcPr>
          <w:p w14:paraId="57D33ACF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5D83F28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аг. Б. Озерки (площадка у стадиона ГУО «Озерсковская средняя школа»)</w:t>
            </w:r>
          </w:p>
        </w:tc>
        <w:tc>
          <w:tcPr>
            <w:tcW w:w="3200" w:type="dxa"/>
            <w:vAlign w:val="center"/>
          </w:tcPr>
          <w:p w14:paraId="29FC5BB8" w14:textId="77777777" w:rsidR="00FA3403" w:rsidRPr="006D20DD" w:rsidRDefault="006D20DD">
            <w:pPr>
              <w:spacing w:before="20" w:after="20" w:line="240" w:lineRule="auto"/>
            </w:pPr>
            <w:r w:rsidRPr="006D20DD">
              <w:t xml:space="preserve">Сектор </w:t>
            </w:r>
            <w:r w:rsidRPr="006D20DD">
              <w:t>культуры Мостовского райисполкома</w:t>
            </w:r>
          </w:p>
        </w:tc>
        <w:tc>
          <w:tcPr>
            <w:tcW w:w="2848" w:type="dxa"/>
            <w:vAlign w:val="center"/>
          </w:tcPr>
          <w:p w14:paraId="5157758A" w14:textId="5E7CEE5B" w:rsidR="00FA3403" w:rsidRPr="006D20DD" w:rsidRDefault="00691419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На празднике можно будет не только увидеть изобилие кадрилей Гродненской области, но и обучиться котчинской кадрили - культурному бренду Мостовского района, который включен в Государственный список историко-культурных ценностей Республики Беларусь.</w:t>
            </w:r>
          </w:p>
        </w:tc>
      </w:tr>
      <w:tr w:rsidR="006D20DD" w:rsidRPr="006D20DD" w14:paraId="49809A36" w14:textId="77777777">
        <w:trPr>
          <w:jc w:val="center"/>
        </w:trPr>
        <w:tc>
          <w:tcPr>
            <w:tcW w:w="1500" w:type="dxa"/>
            <w:vAlign w:val="center"/>
          </w:tcPr>
          <w:p w14:paraId="29D7F13E" w14:textId="77777777" w:rsidR="00FA3403" w:rsidRPr="006D20DD" w:rsidRDefault="006D20DD">
            <w:pPr>
              <w:spacing w:before="20" w:after="20" w:line="240" w:lineRule="auto"/>
            </w:pPr>
            <w:r w:rsidRPr="006D20DD">
              <w:t>07.06.2026</w:t>
            </w:r>
          </w:p>
        </w:tc>
        <w:tc>
          <w:tcPr>
            <w:tcW w:w="3400" w:type="dxa"/>
            <w:vAlign w:val="center"/>
          </w:tcPr>
          <w:p w14:paraId="6008E6DF" w14:textId="77777777" w:rsidR="00490311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Региональный фестиваль инструментальной музыки </w:t>
            </w:r>
          </w:p>
          <w:p w14:paraId="5C4EAD64" w14:textId="0AAB131D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«Іграю, як знаю, скачу, як хачу»</w:t>
            </w:r>
          </w:p>
        </w:tc>
        <w:tc>
          <w:tcPr>
            <w:tcW w:w="1450" w:type="dxa"/>
            <w:vAlign w:val="center"/>
          </w:tcPr>
          <w:p w14:paraId="515EB54F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395E8BB0" w14:textId="77777777" w:rsidR="00FA3403" w:rsidRPr="006D20DD" w:rsidRDefault="006D20DD">
            <w:pPr>
              <w:spacing w:before="20" w:after="20" w:line="240" w:lineRule="auto"/>
            </w:pPr>
            <w:r w:rsidRPr="006D20DD">
              <w:t>аг. Залесье</w:t>
            </w:r>
          </w:p>
        </w:tc>
        <w:tc>
          <w:tcPr>
            <w:tcW w:w="3200" w:type="dxa"/>
            <w:vAlign w:val="center"/>
          </w:tcPr>
          <w:p w14:paraId="7B21BFAB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культуры Сморгонского райисполкома</w:t>
            </w:r>
          </w:p>
        </w:tc>
        <w:tc>
          <w:tcPr>
            <w:tcW w:w="2848" w:type="dxa"/>
            <w:vAlign w:val="center"/>
          </w:tcPr>
          <w:p w14:paraId="58C2F011" w14:textId="1FF63832" w:rsidR="00FA3403" w:rsidRPr="006D20DD" w:rsidRDefault="00691419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Гостей фестиваля ждет интересная программа: детские игровые площадки, музыкально-поэтические номера, песни и танцы, а также выступления </w:t>
            </w:r>
            <w:r w:rsidRPr="006D20DD">
              <w:rPr>
                <w:lang w:val="ru-RU"/>
              </w:rPr>
              <w:lastRenderedPageBreak/>
              <w:t>коллективов Сморгонского района.</w:t>
            </w:r>
          </w:p>
        </w:tc>
      </w:tr>
      <w:tr w:rsidR="006D20DD" w:rsidRPr="006D20DD" w14:paraId="213B4B2C" w14:textId="77777777">
        <w:trPr>
          <w:jc w:val="center"/>
        </w:trPr>
        <w:tc>
          <w:tcPr>
            <w:tcW w:w="1500" w:type="dxa"/>
            <w:vAlign w:val="center"/>
          </w:tcPr>
          <w:p w14:paraId="65A8E1E1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13.06.2026</w:t>
            </w:r>
          </w:p>
        </w:tc>
        <w:tc>
          <w:tcPr>
            <w:tcW w:w="3400" w:type="dxa"/>
            <w:vAlign w:val="center"/>
          </w:tcPr>
          <w:p w14:paraId="1AEE73E5" w14:textId="77777777" w:rsidR="00FA3403" w:rsidRPr="006D20DD" w:rsidRDefault="006D20DD">
            <w:pPr>
              <w:spacing w:before="20" w:after="20" w:line="240" w:lineRule="auto"/>
            </w:pPr>
            <w:r w:rsidRPr="006D20DD">
              <w:t>Праздник «Адэльскі фэст»</w:t>
            </w:r>
          </w:p>
        </w:tc>
        <w:tc>
          <w:tcPr>
            <w:tcW w:w="1450" w:type="dxa"/>
            <w:vAlign w:val="center"/>
          </w:tcPr>
          <w:p w14:paraId="48E0D508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745980A0" w14:textId="77777777" w:rsidR="00FA3403" w:rsidRPr="006D20DD" w:rsidRDefault="006D20DD">
            <w:pPr>
              <w:spacing w:before="20" w:after="20" w:line="240" w:lineRule="auto"/>
            </w:pPr>
            <w:r w:rsidRPr="006D20DD">
              <w:t>аг. Одельск</w:t>
            </w:r>
          </w:p>
        </w:tc>
        <w:tc>
          <w:tcPr>
            <w:tcW w:w="3200" w:type="dxa"/>
            <w:vAlign w:val="center"/>
          </w:tcPr>
          <w:p w14:paraId="28A86978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Управление культуры Гродненского облисполкома, отдел культуры Гродненского райисполкома</w:t>
            </w:r>
          </w:p>
        </w:tc>
        <w:tc>
          <w:tcPr>
            <w:tcW w:w="2848" w:type="dxa"/>
            <w:vAlign w:val="center"/>
          </w:tcPr>
          <w:p w14:paraId="5FE2F76F" w14:textId="437E459C" w:rsidR="00FA3403" w:rsidRPr="006D20DD" w:rsidRDefault="00691419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Мероприятие предложит гостям знакомство с нематериальным культурным наследием Беларуси, включая уникальную одельскую кухню и народные музыкальные инструменты. Программа включает торжественное открытие, выступления известных белорусских коллективов и детские развлекательные площадки.</w:t>
            </w:r>
          </w:p>
        </w:tc>
      </w:tr>
      <w:tr w:rsidR="006D20DD" w:rsidRPr="006D20DD" w14:paraId="722B0451" w14:textId="77777777">
        <w:trPr>
          <w:jc w:val="center"/>
        </w:trPr>
        <w:tc>
          <w:tcPr>
            <w:tcW w:w="1500" w:type="dxa"/>
            <w:vAlign w:val="center"/>
          </w:tcPr>
          <w:p w14:paraId="7ABF9565" w14:textId="560F8D59" w:rsidR="00FA3403" w:rsidRPr="006D20DD" w:rsidRDefault="006B2BF8">
            <w:pPr>
              <w:spacing w:before="20" w:after="20" w:line="240" w:lineRule="auto"/>
            </w:pPr>
            <w:r w:rsidRPr="006D20DD">
              <w:rPr>
                <w:lang w:val="ru-RU"/>
              </w:rPr>
              <w:t>31.05</w:t>
            </w:r>
            <w:r w:rsidR="006D20DD" w:rsidRPr="006D20DD">
              <w:t>.2026</w:t>
            </w:r>
          </w:p>
        </w:tc>
        <w:tc>
          <w:tcPr>
            <w:tcW w:w="3400" w:type="dxa"/>
            <w:vAlign w:val="center"/>
          </w:tcPr>
          <w:p w14:paraId="22D34FA9" w14:textId="77777777" w:rsidR="00FA3403" w:rsidRPr="006D20DD" w:rsidRDefault="006D20DD">
            <w:pPr>
              <w:spacing w:before="20" w:after="20" w:line="240" w:lineRule="auto"/>
            </w:pPr>
            <w:r w:rsidRPr="006D20DD">
              <w:t>Праздник «Троицкий фест»</w:t>
            </w:r>
          </w:p>
        </w:tc>
        <w:tc>
          <w:tcPr>
            <w:tcW w:w="1450" w:type="dxa"/>
            <w:vAlign w:val="center"/>
          </w:tcPr>
          <w:p w14:paraId="1FA3C590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68DEDD82" w14:textId="77777777" w:rsidR="00FA3403" w:rsidRPr="006D20DD" w:rsidRDefault="006D20DD">
            <w:pPr>
              <w:spacing w:before="20" w:after="20" w:line="240" w:lineRule="auto"/>
            </w:pPr>
            <w:r w:rsidRPr="006D20DD">
              <w:t>аг. Гервяты</w:t>
            </w:r>
          </w:p>
        </w:tc>
        <w:tc>
          <w:tcPr>
            <w:tcW w:w="3200" w:type="dxa"/>
            <w:vAlign w:val="center"/>
          </w:tcPr>
          <w:p w14:paraId="48E4A6E8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Островецкого райисполкома</w:t>
            </w:r>
          </w:p>
        </w:tc>
        <w:tc>
          <w:tcPr>
            <w:tcW w:w="2848" w:type="dxa"/>
            <w:vAlign w:val="center"/>
          </w:tcPr>
          <w:p w14:paraId="06E3F497" w14:textId="4384FD03" w:rsidR="00FA3403" w:rsidRPr="006D20DD" w:rsidRDefault="006B2BF8" w:rsidP="006B2BF8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Этот праздник пройдет очень масштабно: начнется он со службы, которая будет проходить на трех языках (литовском, белорусском, польском).</w:t>
            </w:r>
            <w:r w:rsidRPr="006D20DD">
              <w:rPr>
                <w:lang w:val="ru-RU"/>
              </w:rPr>
              <w:t xml:space="preserve"> </w:t>
            </w:r>
            <w:r w:rsidRPr="006D20DD">
              <w:rPr>
                <w:lang w:val="ru-RU"/>
              </w:rPr>
              <w:t>На протяжении всего дня будут работать детские площадки, город мастеров, торговые ряды. Праздничное настроение подарит всем концертная программа, которая пройдет с участием литовских коллективов и коллективов любительского творчества Островецкого района.</w:t>
            </w:r>
          </w:p>
        </w:tc>
      </w:tr>
      <w:tr w:rsidR="006D20DD" w:rsidRPr="006D20DD" w14:paraId="42D23842" w14:textId="77777777">
        <w:trPr>
          <w:jc w:val="center"/>
        </w:trPr>
        <w:tc>
          <w:tcPr>
            <w:tcW w:w="1500" w:type="dxa"/>
            <w:vAlign w:val="center"/>
          </w:tcPr>
          <w:p w14:paraId="775191DB" w14:textId="77777777" w:rsidR="00FA3403" w:rsidRPr="006D20DD" w:rsidRDefault="006D20DD">
            <w:pPr>
              <w:spacing w:before="20" w:after="20" w:line="240" w:lineRule="auto"/>
            </w:pPr>
            <w:r w:rsidRPr="006D20DD">
              <w:t>20.06.2026</w:t>
            </w:r>
          </w:p>
        </w:tc>
        <w:tc>
          <w:tcPr>
            <w:tcW w:w="3400" w:type="dxa"/>
            <w:vAlign w:val="center"/>
          </w:tcPr>
          <w:p w14:paraId="0F557745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Фестиваль молодежных субкультур «Молодежная волна»</w:t>
            </w:r>
          </w:p>
        </w:tc>
        <w:tc>
          <w:tcPr>
            <w:tcW w:w="1450" w:type="dxa"/>
            <w:vAlign w:val="center"/>
          </w:tcPr>
          <w:p w14:paraId="5CCD5D85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4D898DC8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Дожиночная площадь у Дворца культуры г. Лиды</w:t>
            </w:r>
          </w:p>
        </w:tc>
        <w:tc>
          <w:tcPr>
            <w:tcW w:w="3200" w:type="dxa"/>
            <w:vAlign w:val="center"/>
          </w:tcPr>
          <w:p w14:paraId="31112306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Отдел идеологической работы и по делам молодежи, отдел культуры Лидского райисполкома</w:t>
            </w:r>
          </w:p>
        </w:tc>
        <w:tc>
          <w:tcPr>
            <w:tcW w:w="2848" w:type="dxa"/>
            <w:vAlign w:val="center"/>
          </w:tcPr>
          <w:p w14:paraId="79797032" w14:textId="3D98313C" w:rsidR="00FA3403" w:rsidRPr="006D20DD" w:rsidRDefault="006B2BF8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Эпицентром праздника ста</w:t>
            </w:r>
            <w:r w:rsidRPr="006D20DD">
              <w:rPr>
                <w:lang w:val="ru-RU"/>
              </w:rPr>
              <w:t>нет</w:t>
            </w:r>
            <w:r w:rsidRPr="006D20DD">
              <w:rPr>
                <w:lang w:val="ru-RU"/>
              </w:rPr>
              <w:t xml:space="preserve"> Дожиночная площадь, где соб</w:t>
            </w:r>
            <w:r w:rsidRPr="006D20DD">
              <w:rPr>
                <w:lang w:val="ru-RU"/>
              </w:rPr>
              <w:t>ерутся</w:t>
            </w:r>
            <w:r w:rsidRPr="006D20DD">
              <w:rPr>
                <w:lang w:val="ru-RU"/>
              </w:rPr>
              <w:t xml:space="preserve"> сотни лидчан и гостей города. Фестиваль красок, яркие выступления представителей различных молодёжных субкультур, состязания в командных играх – это и не только б</w:t>
            </w:r>
            <w:r w:rsidRPr="006D20DD">
              <w:rPr>
                <w:lang w:val="ru-RU"/>
              </w:rPr>
              <w:t>удет</w:t>
            </w:r>
            <w:r w:rsidRPr="006D20DD">
              <w:rPr>
                <w:lang w:val="ru-RU"/>
              </w:rPr>
              <w:t xml:space="preserve"> на «Молодёжной волне».</w:t>
            </w:r>
          </w:p>
        </w:tc>
      </w:tr>
      <w:tr w:rsidR="006D20DD" w:rsidRPr="006D20DD" w14:paraId="1DA9C6FE" w14:textId="77777777">
        <w:trPr>
          <w:jc w:val="center"/>
        </w:trPr>
        <w:tc>
          <w:tcPr>
            <w:tcW w:w="1500" w:type="dxa"/>
            <w:vAlign w:val="center"/>
          </w:tcPr>
          <w:p w14:paraId="15C50CD4" w14:textId="77777777" w:rsidR="00FA3403" w:rsidRPr="006D20DD" w:rsidRDefault="006D20DD">
            <w:pPr>
              <w:spacing w:before="20" w:after="20" w:line="240" w:lineRule="auto"/>
            </w:pPr>
            <w:r w:rsidRPr="006D20DD">
              <w:t>21.06.2026</w:t>
            </w:r>
          </w:p>
        </w:tc>
        <w:tc>
          <w:tcPr>
            <w:tcW w:w="3400" w:type="dxa"/>
            <w:vAlign w:val="center"/>
          </w:tcPr>
          <w:p w14:paraId="4389D41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Открытые </w:t>
            </w:r>
            <w:r w:rsidRPr="006D20DD">
              <w:rPr>
                <w:lang w:val="ru-RU"/>
              </w:rPr>
              <w:t>легкоатлетические соревнования Гродненской области «Гарадзенская вандроўка»</w:t>
            </w:r>
          </w:p>
        </w:tc>
        <w:tc>
          <w:tcPr>
            <w:tcW w:w="1450" w:type="dxa"/>
            <w:vAlign w:val="center"/>
          </w:tcPr>
          <w:p w14:paraId="199B5818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778F5859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Гродно</w:t>
            </w:r>
          </w:p>
        </w:tc>
        <w:tc>
          <w:tcPr>
            <w:tcW w:w="3200" w:type="dxa"/>
            <w:vAlign w:val="center"/>
          </w:tcPr>
          <w:p w14:paraId="513D410C" w14:textId="77777777" w:rsidR="00FA3403" w:rsidRPr="006D20DD" w:rsidRDefault="006D20DD">
            <w:pPr>
              <w:spacing w:before="20" w:after="20" w:line="240" w:lineRule="auto"/>
            </w:pPr>
            <w:r w:rsidRPr="006D20DD">
              <w:t>Управление спорта Гродненского облисполкома</w:t>
            </w:r>
          </w:p>
        </w:tc>
        <w:tc>
          <w:tcPr>
            <w:tcW w:w="2848" w:type="dxa"/>
            <w:vAlign w:val="center"/>
          </w:tcPr>
          <w:p w14:paraId="35F546CC" w14:textId="1AF6A8CC" w:rsidR="00FA3403" w:rsidRPr="006D20DD" w:rsidRDefault="006B2BF8" w:rsidP="006B2BF8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Этот старт давно стал символом активного лета: бег, история и атмосфера города сливаются воедино.</w:t>
            </w:r>
            <w:r w:rsidRPr="006D20DD">
              <w:rPr>
                <w:lang w:val="ru-RU"/>
              </w:rPr>
              <w:t xml:space="preserve"> </w:t>
            </w:r>
            <w:r w:rsidRPr="006D20DD">
              <w:rPr>
                <w:lang w:val="ru-RU"/>
              </w:rPr>
              <w:t>Уже этим летом сотни участников вновь выйдут на дистанцию, чтобы преодолеть маршрут через самые узнаваемые уголки областного центра.</w:t>
            </w:r>
          </w:p>
        </w:tc>
      </w:tr>
      <w:tr w:rsidR="006D20DD" w:rsidRPr="006D20DD" w14:paraId="692325CB" w14:textId="77777777">
        <w:trPr>
          <w:jc w:val="center"/>
        </w:trPr>
        <w:tc>
          <w:tcPr>
            <w:tcW w:w="1500" w:type="dxa"/>
            <w:vAlign w:val="center"/>
          </w:tcPr>
          <w:p w14:paraId="1543D1AC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21.06.2026</w:t>
            </w:r>
          </w:p>
        </w:tc>
        <w:tc>
          <w:tcPr>
            <w:tcW w:w="3400" w:type="dxa"/>
            <w:vAlign w:val="center"/>
          </w:tcPr>
          <w:p w14:paraId="65CF6D54" w14:textId="77777777" w:rsidR="00FA3403" w:rsidRPr="006D20DD" w:rsidRDefault="006D20DD">
            <w:pPr>
              <w:spacing w:before="20" w:after="20" w:line="240" w:lineRule="auto"/>
            </w:pPr>
            <w:r w:rsidRPr="006D20DD">
              <w:t>Фестиваль «Павловский каравай»</w:t>
            </w:r>
          </w:p>
        </w:tc>
        <w:tc>
          <w:tcPr>
            <w:tcW w:w="1450" w:type="dxa"/>
            <w:vAlign w:val="center"/>
          </w:tcPr>
          <w:p w14:paraId="61A2120B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219B2ABB" w14:textId="77777777" w:rsidR="00FA3403" w:rsidRPr="006D20DD" w:rsidRDefault="006D20DD">
            <w:pPr>
              <w:spacing w:before="20" w:after="20" w:line="240" w:lineRule="auto"/>
            </w:pPr>
            <w:r w:rsidRPr="006D20DD">
              <w:t>аг. Новоселки</w:t>
            </w:r>
          </w:p>
        </w:tc>
        <w:tc>
          <w:tcPr>
            <w:tcW w:w="3200" w:type="dxa"/>
            <w:vAlign w:val="center"/>
          </w:tcPr>
          <w:p w14:paraId="6DF28EF0" w14:textId="77777777" w:rsidR="00490311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Отдел культуры Слонимского р</w:t>
            </w:r>
            <w:r w:rsidRPr="006D20DD">
              <w:rPr>
                <w:lang w:val="ru-RU"/>
              </w:rPr>
              <w:t xml:space="preserve">айисполкома, </w:t>
            </w:r>
          </w:p>
          <w:p w14:paraId="58C30FA4" w14:textId="508DE0B6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ГУК «Слонимский районный центр культуры»</w:t>
            </w:r>
          </w:p>
        </w:tc>
        <w:tc>
          <w:tcPr>
            <w:tcW w:w="2848" w:type="dxa"/>
            <w:vAlign w:val="center"/>
          </w:tcPr>
          <w:p w14:paraId="4E3BD9E6" w14:textId="5919F012" w:rsidR="00FA3403" w:rsidRPr="006D20DD" w:rsidRDefault="006B2BF8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Если вы хотите узнать, кто является хранителем, носителем и транслятором традиции выпечки знаменитых Павловских караваев, попробовать их на вкус, узнать секреты приготовления, то лучший вариант – провести следующие выходные на Слонимщине. Все желающие смогут не только продегустировать Павловские караваи, но и приобрести их.</w:t>
            </w:r>
          </w:p>
        </w:tc>
      </w:tr>
      <w:tr w:rsidR="006D20DD" w:rsidRPr="006D20DD" w14:paraId="181F13BE" w14:textId="77777777">
        <w:trPr>
          <w:jc w:val="center"/>
        </w:trPr>
        <w:tc>
          <w:tcPr>
            <w:tcW w:w="1500" w:type="dxa"/>
            <w:vAlign w:val="center"/>
          </w:tcPr>
          <w:p w14:paraId="046DC367" w14:textId="77777777" w:rsidR="00FA3403" w:rsidRPr="006D20DD" w:rsidRDefault="006D20DD">
            <w:pPr>
              <w:spacing w:before="20" w:after="20" w:line="240" w:lineRule="auto"/>
            </w:pPr>
            <w:r w:rsidRPr="006D20DD">
              <w:t>27.06.2026</w:t>
            </w:r>
          </w:p>
        </w:tc>
        <w:tc>
          <w:tcPr>
            <w:tcW w:w="3400" w:type="dxa"/>
            <w:vAlign w:val="center"/>
          </w:tcPr>
          <w:p w14:paraId="01EDF40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Открытый районный фестиваль культуры и быта «Эйсмантаўскі фэст»</w:t>
            </w:r>
          </w:p>
        </w:tc>
        <w:tc>
          <w:tcPr>
            <w:tcW w:w="1450" w:type="dxa"/>
            <w:vAlign w:val="center"/>
          </w:tcPr>
          <w:p w14:paraId="20B861F4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5C928F34" w14:textId="77777777" w:rsidR="00FA3403" w:rsidRPr="006D20DD" w:rsidRDefault="006D20DD">
            <w:pPr>
              <w:spacing w:before="20" w:after="20" w:line="240" w:lineRule="auto"/>
            </w:pPr>
            <w:r w:rsidRPr="006D20DD">
              <w:t>аг. Большие Эйсмонты</w:t>
            </w:r>
          </w:p>
        </w:tc>
        <w:tc>
          <w:tcPr>
            <w:tcW w:w="3200" w:type="dxa"/>
            <w:vAlign w:val="center"/>
          </w:tcPr>
          <w:p w14:paraId="7D8CAC42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Берестовицкого райисполкома</w:t>
            </w:r>
          </w:p>
        </w:tc>
        <w:tc>
          <w:tcPr>
            <w:tcW w:w="2848" w:type="dxa"/>
            <w:vAlign w:val="center"/>
          </w:tcPr>
          <w:p w14:paraId="19809F86" w14:textId="77777777" w:rsidR="00490311" w:rsidRPr="006D20DD" w:rsidRDefault="006B2BF8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По традиции праздник начинается со Святой Мессы </w:t>
            </w:r>
          </w:p>
          <w:p w14:paraId="701F6E4C" w14:textId="77777777" w:rsidR="00490311" w:rsidRPr="006D20DD" w:rsidRDefault="006B2BF8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"За единение народов!" в костёле Пресвятой Девы Марии и Святого Яна Непомука. Затем гостей фестиваля ждёт выставка-продажа изделий мастеров народного творчества </w:t>
            </w:r>
          </w:p>
          <w:p w14:paraId="18B94F2C" w14:textId="76748BAD" w:rsidR="00FA3403" w:rsidRPr="006D20DD" w:rsidRDefault="006B2BF8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"Город мастеров", увлекательные мастер-классы от ремесленников, впечатляющие экспозиции художественных полотен, музейных экспонатов и польской книги, насыщенная концертная программа с участием коллективов художественного творчества учреждений культуры Берестовитчины.</w:t>
            </w:r>
          </w:p>
        </w:tc>
      </w:tr>
      <w:tr w:rsidR="006D20DD" w:rsidRPr="006D20DD" w14:paraId="5206249D" w14:textId="77777777">
        <w:trPr>
          <w:jc w:val="center"/>
        </w:trPr>
        <w:tc>
          <w:tcPr>
            <w:tcW w:w="1500" w:type="dxa"/>
            <w:vAlign w:val="center"/>
          </w:tcPr>
          <w:p w14:paraId="7B4521CF" w14:textId="77777777" w:rsidR="00FA3403" w:rsidRPr="006D20DD" w:rsidRDefault="006D20DD">
            <w:pPr>
              <w:spacing w:before="20" w:after="20" w:line="240" w:lineRule="auto"/>
            </w:pPr>
            <w:r w:rsidRPr="006D20DD">
              <w:t>27.06.2026</w:t>
            </w:r>
          </w:p>
        </w:tc>
        <w:tc>
          <w:tcPr>
            <w:tcW w:w="3400" w:type="dxa"/>
            <w:vAlign w:val="center"/>
          </w:tcPr>
          <w:p w14:paraId="5C3C44BF" w14:textId="77777777" w:rsidR="00490311" w:rsidRPr="006D20DD" w:rsidRDefault="006D20DD">
            <w:pPr>
              <w:spacing w:before="20" w:after="20" w:line="240" w:lineRule="auto"/>
            </w:pPr>
            <w:r w:rsidRPr="006D20DD">
              <w:t xml:space="preserve">Музыкальный </w:t>
            </w:r>
            <w:r w:rsidRPr="006D20DD">
              <w:t xml:space="preserve">фестиваль </w:t>
            </w:r>
          </w:p>
          <w:p w14:paraId="262EEE79" w14:textId="00D73C98" w:rsidR="00FA3403" w:rsidRPr="006D20DD" w:rsidRDefault="006D20DD">
            <w:pPr>
              <w:spacing w:before="20" w:after="20" w:line="240" w:lineRule="auto"/>
            </w:pPr>
            <w:r w:rsidRPr="006D20DD">
              <w:t>«ЖИВОЙ ЗВУК»</w:t>
            </w:r>
          </w:p>
        </w:tc>
        <w:tc>
          <w:tcPr>
            <w:tcW w:w="1450" w:type="dxa"/>
            <w:vAlign w:val="center"/>
          </w:tcPr>
          <w:p w14:paraId="717F5D90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3E3553B3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Волковыск</w:t>
            </w:r>
          </w:p>
        </w:tc>
        <w:tc>
          <w:tcPr>
            <w:tcW w:w="3200" w:type="dxa"/>
            <w:vAlign w:val="center"/>
          </w:tcPr>
          <w:p w14:paraId="1ED8D392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культуры Волковысского райисполкома</w:t>
            </w:r>
          </w:p>
        </w:tc>
        <w:tc>
          <w:tcPr>
            <w:tcW w:w="2848" w:type="dxa"/>
            <w:vAlign w:val="center"/>
          </w:tcPr>
          <w:p w14:paraId="7F393DD6" w14:textId="0DFE8209" w:rsidR="00FA3403" w:rsidRPr="006D20DD" w:rsidRDefault="006B2BF8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Ф</w:t>
            </w:r>
            <w:r w:rsidRPr="006D20DD">
              <w:rPr>
                <w:lang w:val="ru-RU"/>
              </w:rPr>
              <w:t>естиваль «Живой звук» соберет вместе меломанов и ценителей живого звука</w:t>
            </w:r>
            <w:r w:rsidRPr="006D20DD">
              <w:rPr>
                <w:lang w:val="ru-RU"/>
              </w:rPr>
              <w:t>. Н</w:t>
            </w:r>
            <w:r w:rsidRPr="006D20DD">
              <w:rPr>
                <w:lang w:val="ru-RU"/>
              </w:rPr>
              <w:t>абережная превратится в настоящий городок интересных развлекательных площадок, аттракционов, новых эмоций и встречи друзей.</w:t>
            </w:r>
          </w:p>
        </w:tc>
      </w:tr>
      <w:tr w:rsidR="006D20DD" w:rsidRPr="006D20DD" w14:paraId="567C0632" w14:textId="77777777">
        <w:trPr>
          <w:jc w:val="center"/>
        </w:trPr>
        <w:tc>
          <w:tcPr>
            <w:tcW w:w="1500" w:type="dxa"/>
            <w:vAlign w:val="center"/>
          </w:tcPr>
          <w:p w14:paraId="50B78E33" w14:textId="77777777" w:rsidR="00FA3403" w:rsidRPr="006D20DD" w:rsidRDefault="006D20DD">
            <w:pPr>
              <w:spacing w:before="20" w:after="20" w:line="240" w:lineRule="auto"/>
            </w:pPr>
            <w:r w:rsidRPr="006D20DD">
              <w:t>04.07.2026</w:t>
            </w:r>
          </w:p>
        </w:tc>
        <w:tc>
          <w:tcPr>
            <w:tcW w:w="3400" w:type="dxa"/>
            <w:vAlign w:val="center"/>
          </w:tcPr>
          <w:p w14:paraId="2CD71B56" w14:textId="77777777" w:rsidR="00FA3403" w:rsidRPr="006D20DD" w:rsidRDefault="006D20DD">
            <w:pPr>
              <w:spacing w:before="20" w:after="20" w:line="240" w:lineRule="auto"/>
            </w:pPr>
            <w:r w:rsidRPr="006D20DD">
              <w:t>Праздник «Купалье»</w:t>
            </w:r>
          </w:p>
        </w:tc>
        <w:tc>
          <w:tcPr>
            <w:tcW w:w="1450" w:type="dxa"/>
            <w:vAlign w:val="center"/>
          </w:tcPr>
          <w:p w14:paraId="53407FCB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6C736882" w14:textId="77777777" w:rsidR="00FA3403" w:rsidRPr="006D20DD" w:rsidRDefault="006D20DD">
            <w:pPr>
              <w:spacing w:before="20" w:after="20" w:line="240" w:lineRule="auto"/>
            </w:pPr>
            <w:r w:rsidRPr="006D20DD">
              <w:t>шлюз Домбровка, Августовский канал</w:t>
            </w:r>
          </w:p>
        </w:tc>
        <w:tc>
          <w:tcPr>
            <w:tcW w:w="3200" w:type="dxa"/>
            <w:vAlign w:val="center"/>
          </w:tcPr>
          <w:p w14:paraId="227D344C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культуры Гродненского райисполкома</w:t>
            </w:r>
          </w:p>
        </w:tc>
        <w:tc>
          <w:tcPr>
            <w:tcW w:w="2848" w:type="dxa"/>
            <w:vAlign w:val="center"/>
          </w:tcPr>
          <w:p w14:paraId="384BFED5" w14:textId="3AD06852" w:rsidR="00FA3403" w:rsidRPr="006D20DD" w:rsidRDefault="006B2BF8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Праздник нач</w:t>
            </w:r>
            <w:r w:rsidRPr="006D20DD">
              <w:rPr>
                <w:lang w:val="ru-RU"/>
              </w:rPr>
              <w:t>нется</w:t>
            </w:r>
            <w:r w:rsidRPr="006D20DD">
              <w:rPr>
                <w:lang w:val="ru-RU"/>
              </w:rPr>
              <w:t xml:space="preserve"> с вовлекающего мастер-класса по плетению венков, с последующим их запуском по воде, а также с мастер-класса по танцам. Программа заверши</w:t>
            </w:r>
            <w:r w:rsidR="009B35BC" w:rsidRPr="006D20DD">
              <w:rPr>
                <w:lang w:val="ru-RU"/>
              </w:rPr>
              <w:t>тся</w:t>
            </w:r>
            <w:r w:rsidRPr="006D20DD">
              <w:rPr>
                <w:lang w:val="ru-RU"/>
              </w:rPr>
              <w:t xml:space="preserve"> выбором главных героев праздника, выступлением </w:t>
            </w:r>
            <w:r w:rsidRPr="006D20DD">
              <w:rPr>
                <w:lang w:val="ru-RU"/>
              </w:rPr>
              <w:lastRenderedPageBreak/>
              <w:t>ансамбля и обрядом прыжков через костер.</w:t>
            </w:r>
          </w:p>
        </w:tc>
      </w:tr>
      <w:tr w:rsidR="006D20DD" w:rsidRPr="006D20DD" w14:paraId="274D87FC" w14:textId="77777777">
        <w:trPr>
          <w:jc w:val="center"/>
        </w:trPr>
        <w:tc>
          <w:tcPr>
            <w:tcW w:w="1500" w:type="dxa"/>
            <w:vAlign w:val="center"/>
          </w:tcPr>
          <w:p w14:paraId="6F069DAE" w14:textId="58D0DCF9" w:rsidR="00FA3403" w:rsidRPr="006D20DD" w:rsidRDefault="009B35BC">
            <w:pPr>
              <w:spacing w:before="20" w:after="20" w:line="240" w:lineRule="auto"/>
            </w:pPr>
            <w:r w:rsidRPr="006D20DD">
              <w:rPr>
                <w:lang w:val="ru-RU"/>
              </w:rPr>
              <w:lastRenderedPageBreak/>
              <w:t>18.</w:t>
            </w:r>
            <w:r w:rsidR="006D20DD" w:rsidRPr="006D20DD">
              <w:t>07.2026</w:t>
            </w:r>
          </w:p>
        </w:tc>
        <w:tc>
          <w:tcPr>
            <w:tcW w:w="3400" w:type="dxa"/>
            <w:vAlign w:val="center"/>
          </w:tcPr>
          <w:p w14:paraId="6BDBFD2A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Гродненское областное открытое спортивно-массовое мероприятие «Суседзі»</w:t>
            </w:r>
          </w:p>
        </w:tc>
        <w:tc>
          <w:tcPr>
            <w:tcW w:w="1450" w:type="dxa"/>
            <w:vAlign w:val="center"/>
          </w:tcPr>
          <w:p w14:paraId="718C3641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2B0A6183" w14:textId="77777777" w:rsidR="00FA3403" w:rsidRPr="006D20DD" w:rsidRDefault="006D20DD">
            <w:pPr>
              <w:spacing w:before="20" w:after="20" w:line="240" w:lineRule="auto"/>
            </w:pPr>
            <w:r w:rsidRPr="006D20DD">
              <w:t>шлюз «Домбровка», Августовский канал</w:t>
            </w:r>
          </w:p>
        </w:tc>
        <w:tc>
          <w:tcPr>
            <w:tcW w:w="3200" w:type="dxa"/>
            <w:vAlign w:val="center"/>
          </w:tcPr>
          <w:p w14:paraId="484BA8D8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спорта Гродненского райисполкома</w:t>
            </w:r>
          </w:p>
        </w:tc>
        <w:tc>
          <w:tcPr>
            <w:tcW w:w="2848" w:type="dxa"/>
            <w:vAlign w:val="center"/>
          </w:tcPr>
          <w:p w14:paraId="19994089" w14:textId="49D16CF4" w:rsidR="00FA3403" w:rsidRPr="006D20DD" w:rsidRDefault="009B35BC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Программа включает регистрацию участников "Детских заездов", после чего последуют старты всех дистанций, включая "Марафон" и "Полумарафон". Награждение победителей будет проходить ступенчато, завершаясь вечерней церемонией.</w:t>
            </w:r>
          </w:p>
        </w:tc>
      </w:tr>
      <w:tr w:rsidR="006D20DD" w:rsidRPr="006D20DD" w14:paraId="0B3C8F94" w14:textId="77777777">
        <w:trPr>
          <w:jc w:val="center"/>
        </w:trPr>
        <w:tc>
          <w:tcPr>
            <w:tcW w:w="1500" w:type="dxa"/>
            <w:vAlign w:val="center"/>
          </w:tcPr>
          <w:p w14:paraId="64669B92" w14:textId="77777777" w:rsidR="00FA3403" w:rsidRPr="006D20DD" w:rsidRDefault="006D20DD">
            <w:pPr>
              <w:spacing w:before="20" w:after="20" w:line="240" w:lineRule="auto"/>
            </w:pPr>
            <w:r w:rsidRPr="006D20DD">
              <w:t>11-12.07.2026</w:t>
            </w:r>
          </w:p>
        </w:tc>
        <w:tc>
          <w:tcPr>
            <w:tcW w:w="3400" w:type="dxa"/>
            <w:vAlign w:val="center"/>
          </w:tcPr>
          <w:p w14:paraId="4700C2F0" w14:textId="77777777" w:rsidR="00490311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Спортивно-массовое мероприятие Гродненской области </w:t>
            </w:r>
          </w:p>
          <w:p w14:paraId="4F6B25C0" w14:textId="0F262FB4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«Святский триатлон»</w:t>
            </w:r>
          </w:p>
        </w:tc>
        <w:tc>
          <w:tcPr>
            <w:tcW w:w="1450" w:type="dxa"/>
            <w:vAlign w:val="center"/>
          </w:tcPr>
          <w:p w14:paraId="5C941E4D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395B4ADD" w14:textId="77777777" w:rsidR="00FA3403" w:rsidRPr="006D20DD" w:rsidRDefault="006D20DD">
            <w:pPr>
              <w:spacing w:before="20" w:after="20" w:line="240" w:lineRule="auto"/>
            </w:pPr>
            <w:r w:rsidRPr="006D20DD">
              <w:t>д. Святск</w:t>
            </w:r>
          </w:p>
        </w:tc>
        <w:tc>
          <w:tcPr>
            <w:tcW w:w="3200" w:type="dxa"/>
            <w:vAlign w:val="center"/>
          </w:tcPr>
          <w:p w14:paraId="7E53C06C" w14:textId="77777777" w:rsidR="00FA3403" w:rsidRPr="006D20DD" w:rsidRDefault="006D20DD">
            <w:pPr>
              <w:spacing w:before="20" w:after="20" w:line="240" w:lineRule="auto"/>
            </w:pPr>
            <w:r w:rsidRPr="006D20DD">
              <w:t>Управление спорта Гродненского облисполкома</w:t>
            </w:r>
          </w:p>
        </w:tc>
        <w:tc>
          <w:tcPr>
            <w:tcW w:w="2848" w:type="dxa"/>
            <w:vAlign w:val="center"/>
          </w:tcPr>
          <w:p w14:paraId="6E09DBA7" w14:textId="500C9DB1" w:rsidR="00FA3403" w:rsidRPr="006D20DD" w:rsidRDefault="009B35BC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Спортивно-массовое мероприятие проводятся с целью пропаганды здорового образа жизни и приобщения различных слоев населения к активным занятиям физической культурой и спортом.</w:t>
            </w:r>
          </w:p>
        </w:tc>
      </w:tr>
      <w:tr w:rsidR="006D20DD" w:rsidRPr="006D20DD" w14:paraId="78984C4F" w14:textId="77777777" w:rsidTr="006B2BF8">
        <w:trPr>
          <w:trHeight w:val="414"/>
          <w:jc w:val="center"/>
        </w:trPr>
        <w:tc>
          <w:tcPr>
            <w:tcW w:w="1500" w:type="dxa"/>
            <w:vAlign w:val="center"/>
          </w:tcPr>
          <w:p w14:paraId="2D5CE8A0" w14:textId="77777777" w:rsidR="00FA3403" w:rsidRPr="006D20DD" w:rsidRDefault="006D20DD">
            <w:pPr>
              <w:spacing w:before="20" w:after="20" w:line="240" w:lineRule="auto"/>
            </w:pPr>
            <w:r w:rsidRPr="006D20DD">
              <w:t>11.07.2026</w:t>
            </w:r>
          </w:p>
        </w:tc>
        <w:tc>
          <w:tcPr>
            <w:tcW w:w="3400" w:type="dxa"/>
            <w:vAlign w:val="center"/>
          </w:tcPr>
          <w:p w14:paraId="6054FD04" w14:textId="77777777" w:rsidR="00FA3403" w:rsidRPr="006D20DD" w:rsidRDefault="006D20DD">
            <w:pPr>
              <w:spacing w:before="20" w:after="20" w:line="240" w:lineRule="auto"/>
            </w:pPr>
            <w:r w:rsidRPr="006D20DD">
              <w:t>Фестиваль «Легендарные эпохи»</w:t>
            </w:r>
          </w:p>
        </w:tc>
        <w:tc>
          <w:tcPr>
            <w:tcW w:w="1450" w:type="dxa"/>
            <w:vAlign w:val="center"/>
          </w:tcPr>
          <w:p w14:paraId="377B79D1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16FD07F7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г.п. Зельва, площадка возле старой мельницы</w:t>
            </w:r>
          </w:p>
        </w:tc>
        <w:tc>
          <w:tcPr>
            <w:tcW w:w="3200" w:type="dxa"/>
            <w:vAlign w:val="center"/>
          </w:tcPr>
          <w:p w14:paraId="04275BB0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Зельвенского райисполкома</w:t>
            </w:r>
          </w:p>
        </w:tc>
        <w:tc>
          <w:tcPr>
            <w:tcW w:w="2848" w:type="dxa"/>
            <w:vAlign w:val="center"/>
          </w:tcPr>
          <w:p w14:paraId="74F510F4" w14:textId="5683350B" w:rsidR="00FA3403" w:rsidRPr="006D20DD" w:rsidRDefault="009B35BC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Фестиваль «Легендарные эпохи»</w:t>
            </w:r>
            <w:r w:rsidRPr="006D20DD">
              <w:rPr>
                <w:lang w:val="ru-RU"/>
              </w:rPr>
              <w:t xml:space="preserve"> будет сопровождаться конным и пешим рыцарскими турнирами, турнирами лучников, историческими реконструкциями и работой интерактивных площадок.</w:t>
            </w:r>
          </w:p>
        </w:tc>
      </w:tr>
      <w:tr w:rsidR="006D20DD" w:rsidRPr="006D20DD" w14:paraId="3506B542" w14:textId="77777777">
        <w:trPr>
          <w:jc w:val="center"/>
        </w:trPr>
        <w:tc>
          <w:tcPr>
            <w:tcW w:w="1500" w:type="dxa"/>
            <w:vAlign w:val="center"/>
          </w:tcPr>
          <w:p w14:paraId="05B473A8" w14:textId="77777777" w:rsidR="00FA3403" w:rsidRPr="006D20DD" w:rsidRDefault="006D20DD">
            <w:pPr>
              <w:spacing w:before="20" w:after="20" w:line="240" w:lineRule="auto"/>
            </w:pPr>
            <w:r w:rsidRPr="006D20DD">
              <w:t>11.07.2026</w:t>
            </w:r>
          </w:p>
        </w:tc>
        <w:tc>
          <w:tcPr>
            <w:tcW w:w="3400" w:type="dxa"/>
            <w:vAlign w:val="center"/>
          </w:tcPr>
          <w:p w14:paraId="76C5985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Арт-пикник «На </w:t>
            </w:r>
            <w:r w:rsidRPr="006D20DD">
              <w:rPr>
                <w:lang w:val="ru-RU"/>
              </w:rPr>
              <w:t>хвалях Немана»</w:t>
            </w:r>
          </w:p>
        </w:tc>
        <w:tc>
          <w:tcPr>
            <w:tcW w:w="1450" w:type="dxa"/>
            <w:vAlign w:val="center"/>
          </w:tcPr>
          <w:p w14:paraId="15735206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041E7E09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Мосты, урочище Михайловка</w:t>
            </w:r>
          </w:p>
        </w:tc>
        <w:tc>
          <w:tcPr>
            <w:tcW w:w="3200" w:type="dxa"/>
            <w:vAlign w:val="center"/>
          </w:tcPr>
          <w:p w14:paraId="20D5C82F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Мостовского райисполкома</w:t>
            </w:r>
          </w:p>
        </w:tc>
        <w:tc>
          <w:tcPr>
            <w:tcW w:w="2848" w:type="dxa"/>
            <w:vAlign w:val="center"/>
          </w:tcPr>
          <w:p w14:paraId="446D6D4B" w14:textId="1556AA24" w:rsidR="00FA3403" w:rsidRPr="006D20DD" w:rsidRDefault="009B35BC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Фестиваль откроет музыкально-театрализованное представление и торжественная церемония, после чего гостей ожидают водные шоу, спортивные соревнования и творческие конкурсы. Программа включает выступления музыкальных коллективов, ретро-дискотеку и завершится концертом группы барабанщиков.</w:t>
            </w:r>
          </w:p>
        </w:tc>
      </w:tr>
      <w:tr w:rsidR="006D20DD" w:rsidRPr="006D20DD" w14:paraId="13596C1D" w14:textId="77777777">
        <w:trPr>
          <w:jc w:val="center"/>
        </w:trPr>
        <w:tc>
          <w:tcPr>
            <w:tcW w:w="1500" w:type="dxa"/>
            <w:vAlign w:val="center"/>
          </w:tcPr>
          <w:p w14:paraId="5D6464BD" w14:textId="77777777" w:rsidR="00FA3403" w:rsidRPr="006D20DD" w:rsidRDefault="006D20DD">
            <w:pPr>
              <w:spacing w:before="20" w:after="20" w:line="240" w:lineRule="auto"/>
            </w:pPr>
            <w:r w:rsidRPr="006D20DD">
              <w:t>25.07.2026</w:t>
            </w:r>
          </w:p>
        </w:tc>
        <w:tc>
          <w:tcPr>
            <w:tcW w:w="3400" w:type="dxa"/>
            <w:vAlign w:val="center"/>
          </w:tcPr>
          <w:p w14:paraId="6F79969A" w14:textId="77777777" w:rsidR="00FA3403" w:rsidRPr="006D20DD" w:rsidRDefault="006D20DD">
            <w:pPr>
              <w:spacing w:before="20" w:after="20" w:line="240" w:lineRule="auto"/>
            </w:pPr>
            <w:r w:rsidRPr="006D20DD">
              <w:t>Праздник «Гудзевіцкі тэкстыльны фэст»</w:t>
            </w:r>
          </w:p>
        </w:tc>
        <w:tc>
          <w:tcPr>
            <w:tcW w:w="1450" w:type="dxa"/>
            <w:vAlign w:val="center"/>
          </w:tcPr>
          <w:p w14:paraId="26937A06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02BCF733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аг. Гудевичи (площадка УК «Гудевичский государственный литературно-краеведческий</w:t>
            </w:r>
            <w:r w:rsidRPr="006D20DD">
              <w:rPr>
                <w:lang w:val="ru-RU"/>
              </w:rPr>
              <w:t xml:space="preserve"> музей»)</w:t>
            </w:r>
          </w:p>
        </w:tc>
        <w:tc>
          <w:tcPr>
            <w:tcW w:w="3200" w:type="dxa"/>
            <w:vAlign w:val="center"/>
          </w:tcPr>
          <w:p w14:paraId="266409CA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Мостовского райисполкома</w:t>
            </w:r>
          </w:p>
        </w:tc>
        <w:tc>
          <w:tcPr>
            <w:tcW w:w="2848" w:type="dxa"/>
            <w:vAlign w:val="center"/>
          </w:tcPr>
          <w:p w14:paraId="66D84EF1" w14:textId="53AC7A67" w:rsidR="00FA3403" w:rsidRPr="006D20DD" w:rsidRDefault="000460CF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Праздничная программа включает торжественное открытие, концертное чествование</w:t>
            </w:r>
            <w:r w:rsidRPr="006D20DD">
              <w:rPr>
                <w:lang w:val="ru-RU"/>
              </w:rPr>
              <w:t xml:space="preserve"> </w:t>
            </w:r>
            <w:r w:rsidRPr="006D20DD">
              <w:rPr>
                <w:lang w:val="ru-RU"/>
              </w:rPr>
              <w:t>деревни Гудевичи, а также выступления различных фольклорных коллективов и вокальных групп. Параллельно на площадке музея будет проходить выставка, организовано ретро-</w:t>
            </w:r>
            <w:r w:rsidRPr="006D20DD">
              <w:rPr>
                <w:lang w:val="ru-RU"/>
              </w:rPr>
              <w:lastRenderedPageBreak/>
              <w:t>фотоателье и мастер-классы по народным ремеслам.</w:t>
            </w:r>
          </w:p>
        </w:tc>
      </w:tr>
      <w:tr w:rsidR="006D20DD" w:rsidRPr="006D20DD" w14:paraId="6C405514" w14:textId="77777777">
        <w:trPr>
          <w:jc w:val="center"/>
        </w:trPr>
        <w:tc>
          <w:tcPr>
            <w:tcW w:w="1500" w:type="dxa"/>
            <w:vAlign w:val="center"/>
          </w:tcPr>
          <w:p w14:paraId="689551F9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25-26.07.2026</w:t>
            </w:r>
          </w:p>
        </w:tc>
        <w:tc>
          <w:tcPr>
            <w:tcW w:w="3400" w:type="dxa"/>
            <w:vAlign w:val="center"/>
          </w:tcPr>
          <w:p w14:paraId="4376BB9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Областной фестиваль бардовской песни памяти В.С.Высоцкого «Музыка сердец»</w:t>
            </w:r>
          </w:p>
        </w:tc>
        <w:tc>
          <w:tcPr>
            <w:tcW w:w="1450" w:type="dxa"/>
            <w:vAlign w:val="center"/>
          </w:tcPr>
          <w:p w14:paraId="3D0651B0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3678A6A1" w14:textId="77777777" w:rsidR="00FA3403" w:rsidRPr="006D20DD" w:rsidRDefault="006D20DD">
            <w:pPr>
              <w:spacing w:before="20" w:after="20" w:line="240" w:lineRule="auto"/>
            </w:pPr>
            <w:r w:rsidRPr="006D20DD">
              <w:t>оз. Литовка</w:t>
            </w:r>
          </w:p>
        </w:tc>
        <w:tc>
          <w:tcPr>
            <w:tcW w:w="3200" w:type="dxa"/>
            <w:vAlign w:val="center"/>
          </w:tcPr>
          <w:p w14:paraId="4D9D323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Управление культуры Гродненского облисполкома, отдел культуры </w:t>
            </w:r>
            <w:r w:rsidRPr="006D20DD">
              <w:rPr>
                <w:lang w:val="ru-RU"/>
              </w:rPr>
              <w:t>Новогрудского райисполкома</w:t>
            </w:r>
          </w:p>
        </w:tc>
        <w:tc>
          <w:tcPr>
            <w:tcW w:w="2848" w:type="dxa"/>
            <w:vAlign w:val="center"/>
          </w:tcPr>
          <w:p w14:paraId="62494340" w14:textId="77777777" w:rsidR="00490311" w:rsidRPr="006D20DD" w:rsidRDefault="000460CF" w:rsidP="000460CF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В программе конкурсные выступления участников фестиваля, концерт, открытый микрофон, выступление певца и композитора Владимира Ухтинского, песни у костра и много другое.</w:t>
            </w:r>
            <w:r w:rsidRPr="006D20DD">
              <w:rPr>
                <w:lang w:val="ru-RU"/>
              </w:rPr>
              <w:t xml:space="preserve"> Далее</w:t>
            </w:r>
            <w:r w:rsidR="00490311" w:rsidRPr="006D20DD">
              <w:rPr>
                <w:lang w:val="ru-RU"/>
              </w:rPr>
              <w:t xml:space="preserve"> </w:t>
            </w:r>
            <w:r w:rsidRPr="006D20DD">
              <w:rPr>
                <w:lang w:val="ru-RU"/>
              </w:rPr>
              <w:t xml:space="preserve">в сквере </w:t>
            </w:r>
          </w:p>
          <w:p w14:paraId="229C9657" w14:textId="48FB0DB2" w:rsidR="00FA3403" w:rsidRPr="006D20DD" w:rsidRDefault="000460CF" w:rsidP="000460CF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В. Высоцкого состоится музыкально-поэтическая встреча поклонников творчества легендарного артиста</w:t>
            </w:r>
          </w:p>
        </w:tc>
      </w:tr>
      <w:tr w:rsidR="006D20DD" w:rsidRPr="006D20DD" w14:paraId="0236FFBA" w14:textId="77777777">
        <w:trPr>
          <w:jc w:val="center"/>
        </w:trPr>
        <w:tc>
          <w:tcPr>
            <w:tcW w:w="1500" w:type="dxa"/>
            <w:vAlign w:val="center"/>
          </w:tcPr>
          <w:p w14:paraId="7B0CD96C" w14:textId="77777777" w:rsidR="00FA3403" w:rsidRPr="006D20DD" w:rsidRDefault="006D20DD">
            <w:pPr>
              <w:spacing w:before="20" w:after="20" w:line="240" w:lineRule="auto"/>
            </w:pPr>
            <w:r w:rsidRPr="006D20DD">
              <w:t>25.07.2026</w:t>
            </w:r>
          </w:p>
        </w:tc>
        <w:tc>
          <w:tcPr>
            <w:tcW w:w="3400" w:type="dxa"/>
            <w:vAlign w:val="center"/>
          </w:tcPr>
          <w:p w14:paraId="08ABCCFE" w14:textId="77777777" w:rsidR="00490311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Праздник гончара </w:t>
            </w:r>
          </w:p>
          <w:p w14:paraId="36FDF97F" w14:textId="2FA5DA13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«Мастацтва гліны і агню»</w:t>
            </w:r>
          </w:p>
        </w:tc>
        <w:tc>
          <w:tcPr>
            <w:tcW w:w="1450" w:type="dxa"/>
            <w:vAlign w:val="center"/>
          </w:tcPr>
          <w:p w14:paraId="48596151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27F734A6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г.п. Порозово, городской парк</w:t>
            </w:r>
          </w:p>
        </w:tc>
        <w:tc>
          <w:tcPr>
            <w:tcW w:w="3200" w:type="dxa"/>
            <w:vAlign w:val="center"/>
          </w:tcPr>
          <w:p w14:paraId="51AB7E13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Свислочского райисполкома</w:t>
            </w:r>
          </w:p>
        </w:tc>
        <w:tc>
          <w:tcPr>
            <w:tcW w:w="2848" w:type="dxa"/>
            <w:vAlign w:val="center"/>
          </w:tcPr>
          <w:p w14:paraId="3B107A77" w14:textId="5F3C4CB6" w:rsidR="00FA3403" w:rsidRPr="006D20DD" w:rsidRDefault="000460CF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В программе — концерт, пенная вечеринка, водное шоу, выставка-продажа уникальных авторских работ, мастер-классы и много интерактива. </w:t>
            </w:r>
            <w:r w:rsidRPr="006D20DD">
              <w:t>Кроме тог</w:t>
            </w:r>
            <w:r w:rsidR="00490311" w:rsidRPr="006D20DD">
              <w:rPr>
                <w:lang w:val="ru-RU"/>
              </w:rPr>
              <w:t>о</w:t>
            </w:r>
            <w:r w:rsidRPr="006D20DD">
              <w:t>, гости праздника смогут попробовать блюда традиционной кухни</w:t>
            </w:r>
            <w:r w:rsidRPr="006D20DD">
              <w:rPr>
                <w:lang w:val="ru-RU"/>
              </w:rPr>
              <w:t>.</w:t>
            </w:r>
          </w:p>
        </w:tc>
      </w:tr>
      <w:tr w:rsidR="006D20DD" w:rsidRPr="006D20DD" w14:paraId="1892CF6C" w14:textId="77777777">
        <w:trPr>
          <w:jc w:val="center"/>
        </w:trPr>
        <w:tc>
          <w:tcPr>
            <w:tcW w:w="1500" w:type="dxa"/>
            <w:vAlign w:val="center"/>
          </w:tcPr>
          <w:p w14:paraId="12FD238B" w14:textId="77777777" w:rsidR="00FA3403" w:rsidRPr="006D20DD" w:rsidRDefault="006D20DD">
            <w:pPr>
              <w:spacing w:before="20" w:after="20" w:line="240" w:lineRule="auto"/>
            </w:pPr>
            <w:r w:rsidRPr="006D20DD">
              <w:t>01.08.2026</w:t>
            </w:r>
          </w:p>
        </w:tc>
        <w:tc>
          <w:tcPr>
            <w:tcW w:w="3400" w:type="dxa"/>
            <w:vAlign w:val="center"/>
          </w:tcPr>
          <w:p w14:paraId="14493BFB" w14:textId="77777777" w:rsidR="00FA3403" w:rsidRPr="006D20DD" w:rsidRDefault="006D20DD">
            <w:pPr>
              <w:spacing w:before="20" w:after="20" w:line="240" w:lineRule="auto"/>
            </w:pPr>
            <w:r w:rsidRPr="006D20DD">
              <w:t>Районный праздник «Бераст-фэст»</w:t>
            </w:r>
          </w:p>
        </w:tc>
        <w:tc>
          <w:tcPr>
            <w:tcW w:w="1450" w:type="dxa"/>
            <w:vAlign w:val="center"/>
          </w:tcPr>
          <w:p w14:paraId="588EC44E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780DC00C" w14:textId="77777777" w:rsidR="00FA3403" w:rsidRPr="006D20DD" w:rsidRDefault="006D20DD">
            <w:pPr>
              <w:spacing w:before="20" w:after="20" w:line="240" w:lineRule="auto"/>
            </w:pPr>
            <w:r w:rsidRPr="006D20DD">
              <w:t>г.п. Б. Берестови</w:t>
            </w:r>
            <w:r w:rsidRPr="006D20DD">
              <w:t>ца</w:t>
            </w:r>
          </w:p>
        </w:tc>
        <w:tc>
          <w:tcPr>
            <w:tcW w:w="3200" w:type="dxa"/>
            <w:vAlign w:val="center"/>
          </w:tcPr>
          <w:p w14:paraId="428D72C9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Берестовицкого райисполкома</w:t>
            </w:r>
          </w:p>
        </w:tc>
        <w:tc>
          <w:tcPr>
            <w:tcW w:w="2848" w:type="dxa"/>
            <w:vAlign w:val="center"/>
          </w:tcPr>
          <w:p w14:paraId="47796E8C" w14:textId="0310AA94" w:rsidR="00FA3403" w:rsidRPr="006D20DD" w:rsidRDefault="000460CF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«Бераст-Фэст» – мероприятие многоплановое, где гостей ждёт встреча с историческим прошлым Берестовитчины. Концерты, выставки, зрелища и развлечения, гадания и аттракционы для детей – всё это можно увидеть на празднике. Гости будут иметь возможность отправиться в театральную экскурсию по знакомым уголкам</w:t>
            </w:r>
            <w:r w:rsidRPr="006D20DD">
              <w:rPr>
                <w:lang w:val="ru-RU"/>
              </w:rPr>
              <w:t>.</w:t>
            </w:r>
          </w:p>
        </w:tc>
      </w:tr>
      <w:tr w:rsidR="006D20DD" w:rsidRPr="006D20DD" w14:paraId="27E3993F" w14:textId="77777777">
        <w:trPr>
          <w:jc w:val="center"/>
        </w:trPr>
        <w:tc>
          <w:tcPr>
            <w:tcW w:w="1500" w:type="dxa"/>
            <w:vAlign w:val="center"/>
          </w:tcPr>
          <w:p w14:paraId="532C1E8D" w14:textId="77777777" w:rsidR="00FA3403" w:rsidRPr="006D20DD" w:rsidRDefault="006D20DD">
            <w:pPr>
              <w:spacing w:before="20" w:after="20" w:line="240" w:lineRule="auto"/>
            </w:pPr>
            <w:r w:rsidRPr="006D20DD">
              <w:t>01.08.2026</w:t>
            </w:r>
          </w:p>
        </w:tc>
        <w:tc>
          <w:tcPr>
            <w:tcW w:w="3400" w:type="dxa"/>
            <w:vAlign w:val="center"/>
          </w:tcPr>
          <w:p w14:paraId="5E9CE987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XIV</w:t>
            </w:r>
            <w:r w:rsidRPr="006D20DD">
              <w:rPr>
                <w:lang w:val="ru-RU"/>
              </w:rPr>
              <w:t xml:space="preserve"> Региональный фестиваль «Гальшанскі замак»</w:t>
            </w:r>
          </w:p>
        </w:tc>
        <w:tc>
          <w:tcPr>
            <w:tcW w:w="1450" w:type="dxa"/>
            <w:vAlign w:val="center"/>
          </w:tcPr>
          <w:p w14:paraId="44B7C5DF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592ED014" w14:textId="77777777" w:rsidR="00FA3403" w:rsidRPr="006D20DD" w:rsidRDefault="006D20DD">
            <w:pPr>
              <w:spacing w:before="20" w:after="20" w:line="240" w:lineRule="auto"/>
            </w:pPr>
            <w:r w:rsidRPr="006D20DD">
              <w:t>аг. Гольшаны</w:t>
            </w:r>
          </w:p>
        </w:tc>
        <w:tc>
          <w:tcPr>
            <w:tcW w:w="3200" w:type="dxa"/>
            <w:vAlign w:val="center"/>
          </w:tcPr>
          <w:p w14:paraId="73F187D3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Ошмянского райисполкома</w:t>
            </w:r>
          </w:p>
        </w:tc>
        <w:tc>
          <w:tcPr>
            <w:tcW w:w="2848" w:type="dxa"/>
            <w:vAlign w:val="center"/>
          </w:tcPr>
          <w:p w14:paraId="30FD6790" w14:textId="77777777" w:rsidR="00490311" w:rsidRPr="006D20DD" w:rsidRDefault="000460CF" w:rsidP="000460CF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В программе: выступление народного ансамбля.  </w:t>
            </w:r>
          </w:p>
          <w:p w14:paraId="13F48D76" w14:textId="6F47CFD7" w:rsidR="00FA3403" w:rsidRPr="006D20DD" w:rsidRDefault="000460CF" w:rsidP="000460CF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Выставки-продажи, пенная вечеринка, надувные аттракционы, тематические интерактивные фотозоны, экскурсия по Северной башне</w:t>
            </w:r>
            <w:r w:rsidRPr="006D20DD">
              <w:rPr>
                <w:lang w:val="ru-RU"/>
              </w:rPr>
              <w:t xml:space="preserve"> ожидают гостей </w:t>
            </w:r>
            <w:r w:rsidR="003E60B4" w:rsidRPr="006D20DD">
              <w:rPr>
                <w:lang w:val="ru-RU"/>
              </w:rPr>
              <w:t>фестиваля.</w:t>
            </w:r>
          </w:p>
        </w:tc>
      </w:tr>
      <w:tr w:rsidR="006D20DD" w:rsidRPr="006D20DD" w14:paraId="6AD529DA" w14:textId="77777777">
        <w:trPr>
          <w:jc w:val="center"/>
        </w:trPr>
        <w:tc>
          <w:tcPr>
            <w:tcW w:w="1500" w:type="dxa"/>
            <w:vAlign w:val="center"/>
          </w:tcPr>
          <w:p w14:paraId="617AD443" w14:textId="77777777" w:rsidR="00FA3403" w:rsidRPr="006D20DD" w:rsidRDefault="006D20DD">
            <w:pPr>
              <w:spacing w:before="20" w:after="20" w:line="240" w:lineRule="auto"/>
            </w:pPr>
            <w:r w:rsidRPr="006D20DD">
              <w:t>06-08.08.2026</w:t>
            </w:r>
          </w:p>
        </w:tc>
        <w:tc>
          <w:tcPr>
            <w:tcW w:w="3400" w:type="dxa"/>
            <w:vAlign w:val="center"/>
          </w:tcPr>
          <w:p w14:paraId="402DE808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Открытый районный фестиваль радиоуправляемых моделей </w:t>
            </w:r>
            <w:r w:rsidRPr="006D20DD">
              <w:rPr>
                <w:lang w:val="ru-RU"/>
              </w:rPr>
              <w:t>«Берестовица приглашает друзей»</w:t>
            </w:r>
          </w:p>
        </w:tc>
        <w:tc>
          <w:tcPr>
            <w:tcW w:w="1450" w:type="dxa"/>
            <w:vAlign w:val="center"/>
          </w:tcPr>
          <w:p w14:paraId="3C2B3EA4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620EFB35" w14:textId="77777777" w:rsidR="00FA3403" w:rsidRPr="006D20DD" w:rsidRDefault="006D20DD">
            <w:pPr>
              <w:spacing w:before="20" w:after="20" w:line="240" w:lineRule="auto"/>
            </w:pPr>
            <w:r w:rsidRPr="006D20DD">
              <w:t>д. Ивашковцы</w:t>
            </w:r>
          </w:p>
        </w:tc>
        <w:tc>
          <w:tcPr>
            <w:tcW w:w="3200" w:type="dxa"/>
            <w:vAlign w:val="center"/>
          </w:tcPr>
          <w:p w14:paraId="73C81417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Берестовицкого райисполкома</w:t>
            </w:r>
          </w:p>
        </w:tc>
        <w:tc>
          <w:tcPr>
            <w:tcW w:w="2848" w:type="dxa"/>
            <w:vAlign w:val="center"/>
          </w:tcPr>
          <w:p w14:paraId="5DB7AF83" w14:textId="6DDF84D5" w:rsidR="00FA3403" w:rsidRPr="006D20DD" w:rsidRDefault="003E60B4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На три дня поле в районе деревни Ивашковцы превратится в импровизированный аэродром, на котором будут проходить соревнования и показательные выступления авиамоделистов</w:t>
            </w:r>
            <w:r w:rsidRPr="006D20DD">
              <w:rPr>
                <w:lang w:val="ru-RU"/>
              </w:rPr>
              <w:t xml:space="preserve">. </w:t>
            </w:r>
            <w:r w:rsidRPr="006D20DD">
              <w:rPr>
                <w:lang w:val="ru-RU"/>
              </w:rPr>
              <w:t xml:space="preserve">В </w:t>
            </w:r>
            <w:r w:rsidRPr="006D20DD">
              <w:rPr>
                <w:lang w:val="ru-RU"/>
              </w:rPr>
              <w:lastRenderedPageBreak/>
              <w:t>программе фестиваля – выставка моделей самолётов, соревнования по воздушному бою.</w:t>
            </w:r>
          </w:p>
        </w:tc>
      </w:tr>
      <w:tr w:rsidR="006D20DD" w:rsidRPr="006D20DD" w14:paraId="0247885D" w14:textId="77777777">
        <w:trPr>
          <w:jc w:val="center"/>
        </w:trPr>
        <w:tc>
          <w:tcPr>
            <w:tcW w:w="1500" w:type="dxa"/>
            <w:vAlign w:val="center"/>
          </w:tcPr>
          <w:p w14:paraId="0EB3744E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08.08.2026</w:t>
            </w:r>
          </w:p>
        </w:tc>
        <w:tc>
          <w:tcPr>
            <w:tcW w:w="3400" w:type="dxa"/>
            <w:vAlign w:val="center"/>
          </w:tcPr>
          <w:p w14:paraId="15817B3A" w14:textId="77777777" w:rsidR="00FA3403" w:rsidRPr="006D20DD" w:rsidRDefault="006D20DD">
            <w:pPr>
              <w:spacing w:before="20" w:after="20" w:line="240" w:lineRule="auto"/>
            </w:pPr>
            <w:r w:rsidRPr="006D20DD">
              <w:t>Праздник моря</w:t>
            </w:r>
          </w:p>
        </w:tc>
        <w:tc>
          <w:tcPr>
            <w:tcW w:w="1450" w:type="dxa"/>
            <w:vAlign w:val="center"/>
          </w:tcPr>
          <w:p w14:paraId="23611DF7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5FC7418E" w14:textId="77777777" w:rsidR="00FA3403" w:rsidRPr="006D20DD" w:rsidRDefault="006D20DD">
            <w:pPr>
              <w:spacing w:before="20" w:after="20" w:line="240" w:lineRule="auto"/>
            </w:pPr>
            <w:r w:rsidRPr="006D20DD">
              <w:t>шлюз Домбровка, Августовский канал</w:t>
            </w:r>
          </w:p>
        </w:tc>
        <w:tc>
          <w:tcPr>
            <w:tcW w:w="3200" w:type="dxa"/>
            <w:vAlign w:val="center"/>
          </w:tcPr>
          <w:p w14:paraId="7A2AC098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культуры Гродненского райисполкома</w:t>
            </w:r>
          </w:p>
        </w:tc>
        <w:tc>
          <w:tcPr>
            <w:tcW w:w="2848" w:type="dxa"/>
            <w:vAlign w:val="center"/>
          </w:tcPr>
          <w:p w14:paraId="763A523C" w14:textId="77777777" w:rsidR="00490311" w:rsidRPr="006D20DD" w:rsidRDefault="003E60B4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Программа включает торжественное открытие под звуки морской музыки, танцевальное шествие и музыкальный фестиваль </w:t>
            </w:r>
          </w:p>
          <w:p w14:paraId="552B8985" w14:textId="047ACDEB" w:rsidR="00FA3403" w:rsidRPr="006D20DD" w:rsidRDefault="003E60B4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"На Августовской волне". Вечерняя часть будет насыщена яркими событиями: фестивалем красок и пенной вечеринкой.</w:t>
            </w:r>
          </w:p>
        </w:tc>
      </w:tr>
      <w:tr w:rsidR="006D20DD" w:rsidRPr="006D20DD" w14:paraId="7A90BC18" w14:textId="77777777">
        <w:trPr>
          <w:jc w:val="center"/>
        </w:trPr>
        <w:tc>
          <w:tcPr>
            <w:tcW w:w="1500" w:type="dxa"/>
            <w:vAlign w:val="center"/>
          </w:tcPr>
          <w:p w14:paraId="0D47117C" w14:textId="77777777" w:rsidR="00FA3403" w:rsidRPr="006D20DD" w:rsidRDefault="006D20DD">
            <w:pPr>
              <w:spacing w:before="20" w:after="20" w:line="240" w:lineRule="auto"/>
            </w:pPr>
            <w:r w:rsidRPr="006D20DD">
              <w:t>08.2026</w:t>
            </w:r>
          </w:p>
        </w:tc>
        <w:tc>
          <w:tcPr>
            <w:tcW w:w="3400" w:type="dxa"/>
            <w:vAlign w:val="center"/>
          </w:tcPr>
          <w:p w14:paraId="7A767047" w14:textId="77777777" w:rsidR="00FA3403" w:rsidRPr="006D20DD" w:rsidRDefault="006D20DD">
            <w:pPr>
              <w:spacing w:before="20" w:after="20" w:line="240" w:lineRule="auto"/>
            </w:pPr>
            <w:r w:rsidRPr="006D20DD">
              <w:t>Праздник сахара</w:t>
            </w:r>
          </w:p>
        </w:tc>
        <w:tc>
          <w:tcPr>
            <w:tcW w:w="1450" w:type="dxa"/>
            <w:vAlign w:val="center"/>
          </w:tcPr>
          <w:p w14:paraId="2CBE4766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1AC5E91A" w14:textId="77777777" w:rsidR="00FA3403" w:rsidRPr="006D20DD" w:rsidRDefault="006D20DD">
            <w:pPr>
              <w:spacing w:before="20" w:after="20" w:line="240" w:lineRule="auto"/>
            </w:pPr>
            <w:r w:rsidRPr="006D20DD">
              <w:t>г. Скидель</w:t>
            </w:r>
          </w:p>
        </w:tc>
        <w:tc>
          <w:tcPr>
            <w:tcW w:w="3200" w:type="dxa"/>
            <w:vAlign w:val="center"/>
          </w:tcPr>
          <w:p w14:paraId="358C4424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культуры Гродненского райисполкома</w:t>
            </w:r>
          </w:p>
        </w:tc>
        <w:tc>
          <w:tcPr>
            <w:tcW w:w="2848" w:type="dxa"/>
            <w:vAlign w:val="center"/>
          </w:tcPr>
          <w:p w14:paraId="096BCA62" w14:textId="1D42CBB4" w:rsidR="003E60B4" w:rsidRPr="006D20DD" w:rsidRDefault="003E60B4" w:rsidP="003E60B4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</w:t>
            </w:r>
            <w:r w:rsidRPr="006D20DD">
              <w:rPr>
                <w:lang w:val="ru-RU"/>
              </w:rPr>
              <w:t>остей ждут сладкая вата, веревочный парк, лазертаг, батуты и яркая фотокабинка.</w:t>
            </w:r>
          </w:p>
          <w:p w14:paraId="611EEDAC" w14:textId="073FCD79" w:rsidR="00FA3403" w:rsidRPr="006D20DD" w:rsidRDefault="003E60B4" w:rsidP="003E60B4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В программе: День варенья Карлсона, грандиозное выступление цирка «Планета обезьян», конкурсы и розыгрыши призов, а также концерт.</w:t>
            </w:r>
          </w:p>
        </w:tc>
      </w:tr>
      <w:tr w:rsidR="006D20DD" w:rsidRPr="006D20DD" w14:paraId="272A3F47" w14:textId="77777777">
        <w:trPr>
          <w:jc w:val="center"/>
        </w:trPr>
        <w:tc>
          <w:tcPr>
            <w:tcW w:w="1500" w:type="dxa"/>
            <w:vAlign w:val="center"/>
          </w:tcPr>
          <w:p w14:paraId="1D8CD20B" w14:textId="77777777" w:rsidR="00FA3403" w:rsidRPr="006D20DD" w:rsidRDefault="006D20DD">
            <w:pPr>
              <w:spacing w:before="20" w:after="20" w:line="240" w:lineRule="auto"/>
            </w:pPr>
            <w:r w:rsidRPr="006D20DD">
              <w:t>08-09.08.2026</w:t>
            </w:r>
          </w:p>
        </w:tc>
        <w:tc>
          <w:tcPr>
            <w:tcW w:w="3400" w:type="dxa"/>
            <w:vAlign w:val="center"/>
          </w:tcPr>
          <w:p w14:paraId="3E62A412" w14:textId="77777777" w:rsidR="00FA3403" w:rsidRPr="006D20DD" w:rsidRDefault="006D20DD">
            <w:pPr>
              <w:spacing w:before="20" w:after="20" w:line="240" w:lineRule="auto"/>
            </w:pPr>
            <w:r w:rsidRPr="006D20DD">
              <w:t>Праздник «Ивьевский помидор»</w:t>
            </w:r>
          </w:p>
        </w:tc>
        <w:tc>
          <w:tcPr>
            <w:tcW w:w="1450" w:type="dxa"/>
            <w:vAlign w:val="center"/>
          </w:tcPr>
          <w:p w14:paraId="693D2998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6A718B00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Ивье</w:t>
            </w:r>
          </w:p>
        </w:tc>
        <w:tc>
          <w:tcPr>
            <w:tcW w:w="3200" w:type="dxa"/>
            <w:vAlign w:val="center"/>
          </w:tcPr>
          <w:p w14:paraId="20EE7696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Ивьевского райисполкома</w:t>
            </w:r>
          </w:p>
        </w:tc>
        <w:tc>
          <w:tcPr>
            <w:tcW w:w="2848" w:type="dxa"/>
            <w:vAlign w:val="center"/>
          </w:tcPr>
          <w:p w14:paraId="77482E6F" w14:textId="4BDA9651" w:rsidR="00FA3403" w:rsidRPr="006D20DD" w:rsidRDefault="003E60B4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На п</w:t>
            </w:r>
            <w:r w:rsidRPr="006D20DD">
              <w:rPr>
                <w:lang w:val="ru-RU"/>
              </w:rPr>
              <w:t>раздник</w:t>
            </w:r>
            <w:r w:rsidRPr="006D20DD">
              <w:rPr>
                <w:lang w:val="ru-RU"/>
              </w:rPr>
              <w:t>е</w:t>
            </w:r>
            <w:r w:rsidRPr="006D20DD">
              <w:rPr>
                <w:lang w:val="ru-RU"/>
              </w:rPr>
              <w:t xml:space="preserve"> «Ивьевский помидор»</w:t>
            </w:r>
            <w:r w:rsidRPr="006D20DD">
              <w:rPr>
                <w:lang w:val="ru-RU"/>
              </w:rPr>
              <w:t xml:space="preserve"> гостей ожидают конкурсы, шоу и забавы, а также ярмарка ремесленников и дегустация томатной пиццы.</w:t>
            </w:r>
          </w:p>
        </w:tc>
      </w:tr>
      <w:tr w:rsidR="006D20DD" w:rsidRPr="006D20DD" w14:paraId="2AC4D693" w14:textId="77777777">
        <w:trPr>
          <w:jc w:val="center"/>
        </w:trPr>
        <w:tc>
          <w:tcPr>
            <w:tcW w:w="1500" w:type="dxa"/>
            <w:vAlign w:val="center"/>
          </w:tcPr>
          <w:p w14:paraId="1ACA5073" w14:textId="77777777" w:rsidR="00FA3403" w:rsidRPr="006D20DD" w:rsidRDefault="006D20DD">
            <w:pPr>
              <w:spacing w:before="20" w:after="20" w:line="240" w:lineRule="auto"/>
            </w:pPr>
            <w:r w:rsidRPr="006D20DD">
              <w:t>08.08.2026</w:t>
            </w:r>
          </w:p>
        </w:tc>
        <w:tc>
          <w:tcPr>
            <w:tcW w:w="3400" w:type="dxa"/>
            <w:vAlign w:val="center"/>
          </w:tcPr>
          <w:p w14:paraId="5E7D1475" w14:textId="77777777" w:rsidR="00FA3403" w:rsidRPr="006D20DD" w:rsidRDefault="006D20DD">
            <w:pPr>
              <w:spacing w:before="20" w:after="20" w:line="240" w:lineRule="auto"/>
            </w:pPr>
            <w:r w:rsidRPr="006D20DD">
              <w:t>Праздник «Мир-фест»</w:t>
            </w:r>
          </w:p>
        </w:tc>
        <w:tc>
          <w:tcPr>
            <w:tcW w:w="1450" w:type="dxa"/>
            <w:vAlign w:val="center"/>
          </w:tcPr>
          <w:p w14:paraId="7F86ADAF" w14:textId="77777777" w:rsidR="00FA3403" w:rsidRPr="006D20DD" w:rsidRDefault="006D20DD">
            <w:pPr>
              <w:spacing w:before="20" w:after="20" w:line="240" w:lineRule="auto"/>
            </w:pPr>
            <w:r w:rsidRPr="006D20DD">
              <w:t xml:space="preserve">Гродненская </w:t>
            </w:r>
            <w:r w:rsidRPr="006D20DD">
              <w:t>область</w:t>
            </w:r>
          </w:p>
        </w:tc>
        <w:tc>
          <w:tcPr>
            <w:tcW w:w="3000" w:type="dxa"/>
            <w:vAlign w:val="center"/>
          </w:tcPr>
          <w:p w14:paraId="6CC202F7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г.п. Мир, площадь 17 Сентября</w:t>
            </w:r>
          </w:p>
        </w:tc>
        <w:tc>
          <w:tcPr>
            <w:tcW w:w="3200" w:type="dxa"/>
            <w:vAlign w:val="center"/>
          </w:tcPr>
          <w:p w14:paraId="69F8A940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Кореличского райисполкома</w:t>
            </w:r>
          </w:p>
        </w:tc>
        <w:tc>
          <w:tcPr>
            <w:tcW w:w="2848" w:type="dxa"/>
            <w:vAlign w:val="center"/>
          </w:tcPr>
          <w:p w14:paraId="0381EF45" w14:textId="77BEDC5C" w:rsidR="00FA3403" w:rsidRPr="006D20DD" w:rsidRDefault="003E60B4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Фестиваль стартует с театрализованного шествия к Мирскому замку, который станет центральной площадкой, и продолжится концертами белорусских артистов и анимационной программой. Гостей ожидают интерактивные зоны с играми, мастер-классы, ярмарка, а завершит праздник огненное шоу.</w:t>
            </w:r>
          </w:p>
        </w:tc>
      </w:tr>
      <w:tr w:rsidR="006D20DD" w:rsidRPr="006D20DD" w14:paraId="60426CF5" w14:textId="77777777">
        <w:trPr>
          <w:jc w:val="center"/>
        </w:trPr>
        <w:tc>
          <w:tcPr>
            <w:tcW w:w="1500" w:type="dxa"/>
            <w:vAlign w:val="center"/>
          </w:tcPr>
          <w:p w14:paraId="5C689B32" w14:textId="77777777" w:rsidR="00FA3403" w:rsidRPr="006D20DD" w:rsidRDefault="006D20DD">
            <w:pPr>
              <w:spacing w:before="20" w:after="20" w:line="240" w:lineRule="auto"/>
            </w:pPr>
            <w:r w:rsidRPr="006D20DD">
              <w:t>08.2026</w:t>
            </w:r>
          </w:p>
        </w:tc>
        <w:tc>
          <w:tcPr>
            <w:tcW w:w="3400" w:type="dxa"/>
            <w:vAlign w:val="center"/>
          </w:tcPr>
          <w:p w14:paraId="3416A62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Открытые соревнования Гродненской области – фестиваль бега «Атомная десятка»</w:t>
            </w:r>
          </w:p>
        </w:tc>
        <w:tc>
          <w:tcPr>
            <w:tcW w:w="1450" w:type="dxa"/>
            <w:vAlign w:val="center"/>
          </w:tcPr>
          <w:p w14:paraId="63F20475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56A1DCDC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Островец</w:t>
            </w:r>
          </w:p>
        </w:tc>
        <w:tc>
          <w:tcPr>
            <w:tcW w:w="3200" w:type="dxa"/>
            <w:vAlign w:val="center"/>
          </w:tcPr>
          <w:p w14:paraId="1AA2D464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Управление спорта Гродненского облисполкома, сектор спорт</w:t>
            </w:r>
            <w:r w:rsidRPr="006D20DD">
              <w:rPr>
                <w:lang w:val="ru-RU"/>
              </w:rPr>
              <w:t>а Островецкого райисполкома</w:t>
            </w:r>
          </w:p>
        </w:tc>
        <w:tc>
          <w:tcPr>
            <w:tcW w:w="2848" w:type="dxa"/>
            <w:vAlign w:val="center"/>
          </w:tcPr>
          <w:p w14:paraId="73BACC74" w14:textId="5FE763D0" w:rsidR="00FA3403" w:rsidRPr="006D20DD" w:rsidRDefault="00032910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Забег "Атомная десятка" – это ежегодный спортивно-массовый легкоатлетический забег, который проходит в городе Островец.</w:t>
            </w:r>
          </w:p>
        </w:tc>
      </w:tr>
      <w:tr w:rsidR="006D20DD" w:rsidRPr="006D20DD" w14:paraId="0A836B5C" w14:textId="77777777">
        <w:trPr>
          <w:jc w:val="center"/>
        </w:trPr>
        <w:tc>
          <w:tcPr>
            <w:tcW w:w="1500" w:type="dxa"/>
            <w:vAlign w:val="center"/>
          </w:tcPr>
          <w:p w14:paraId="6F5AE5B7" w14:textId="77777777" w:rsidR="00FA3403" w:rsidRPr="006D20DD" w:rsidRDefault="006D20DD">
            <w:pPr>
              <w:spacing w:before="20" w:after="20" w:line="240" w:lineRule="auto"/>
            </w:pPr>
            <w:r w:rsidRPr="006D20DD">
              <w:t>08.08.2026</w:t>
            </w:r>
          </w:p>
        </w:tc>
        <w:tc>
          <w:tcPr>
            <w:tcW w:w="3400" w:type="dxa"/>
            <w:vAlign w:val="center"/>
          </w:tcPr>
          <w:p w14:paraId="0D2BA135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Областной фестиваль-ярмарка «Кераміка Крэва»</w:t>
            </w:r>
          </w:p>
        </w:tc>
        <w:tc>
          <w:tcPr>
            <w:tcW w:w="1450" w:type="dxa"/>
            <w:vAlign w:val="center"/>
          </w:tcPr>
          <w:p w14:paraId="5DD42E51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3001BEE1" w14:textId="77777777" w:rsidR="00FA3403" w:rsidRPr="006D20DD" w:rsidRDefault="006D20DD">
            <w:pPr>
              <w:spacing w:before="20" w:after="20" w:line="240" w:lineRule="auto"/>
            </w:pPr>
            <w:r w:rsidRPr="006D20DD">
              <w:t>аг. Крево</w:t>
            </w:r>
          </w:p>
        </w:tc>
        <w:tc>
          <w:tcPr>
            <w:tcW w:w="3200" w:type="dxa"/>
            <w:vAlign w:val="center"/>
          </w:tcPr>
          <w:p w14:paraId="4E049554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культуры Сморгонского райисполкома</w:t>
            </w:r>
          </w:p>
        </w:tc>
        <w:tc>
          <w:tcPr>
            <w:tcW w:w="2848" w:type="dxa"/>
            <w:vAlign w:val="center"/>
          </w:tcPr>
          <w:p w14:paraId="20E19E52" w14:textId="2EC3B3F1" w:rsidR="00FA3403" w:rsidRPr="006D20DD" w:rsidRDefault="00032910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Научиться работать с глиной во время мастер-класса по живописи и ручной лепке, услышать интересные истории о керамике, </w:t>
            </w:r>
            <w:r w:rsidRPr="006D20DD">
              <w:rPr>
                <w:lang w:val="ru-RU"/>
              </w:rPr>
              <w:lastRenderedPageBreak/>
              <w:t>окунуться в атмосферу средневековых рыцарских боев и научиться средневековым танцам – все это и многое другое сможет каждый гость традиционного праздника.</w:t>
            </w:r>
          </w:p>
        </w:tc>
      </w:tr>
      <w:tr w:rsidR="006D20DD" w:rsidRPr="006D20DD" w14:paraId="18D10734" w14:textId="77777777">
        <w:trPr>
          <w:jc w:val="center"/>
        </w:trPr>
        <w:tc>
          <w:tcPr>
            <w:tcW w:w="1500" w:type="dxa"/>
            <w:vAlign w:val="center"/>
          </w:tcPr>
          <w:p w14:paraId="6EBA6B68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15.08.2026</w:t>
            </w:r>
          </w:p>
        </w:tc>
        <w:tc>
          <w:tcPr>
            <w:tcW w:w="3400" w:type="dxa"/>
            <w:vAlign w:val="center"/>
          </w:tcPr>
          <w:p w14:paraId="00B75D76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Республиканский Каравай-фест «Бацькава булка»</w:t>
            </w:r>
          </w:p>
        </w:tc>
        <w:tc>
          <w:tcPr>
            <w:tcW w:w="1450" w:type="dxa"/>
            <w:vAlign w:val="center"/>
          </w:tcPr>
          <w:p w14:paraId="158921E8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48E670F0" w14:textId="77777777" w:rsidR="00FA3403" w:rsidRPr="006D20DD" w:rsidRDefault="006D20DD">
            <w:pPr>
              <w:spacing w:before="20" w:after="20" w:line="240" w:lineRule="auto"/>
            </w:pPr>
            <w:r w:rsidRPr="006D20DD">
              <w:t>г. Свислочь</w:t>
            </w:r>
          </w:p>
        </w:tc>
        <w:tc>
          <w:tcPr>
            <w:tcW w:w="3200" w:type="dxa"/>
            <w:vAlign w:val="center"/>
          </w:tcPr>
          <w:p w14:paraId="3C6CD809" w14:textId="77777777" w:rsidR="00490311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Министерство культуры Республики Беларусь, управление культуры Гродненского облисполкома, </w:t>
            </w:r>
          </w:p>
          <w:p w14:paraId="4B877A3F" w14:textId="3422F70F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сектор культуры Свислочского райисполкома</w:t>
            </w:r>
          </w:p>
        </w:tc>
        <w:tc>
          <w:tcPr>
            <w:tcW w:w="2848" w:type="dxa"/>
            <w:vAlign w:val="center"/>
          </w:tcPr>
          <w:p w14:paraId="46A7F306" w14:textId="77777777" w:rsidR="00490311" w:rsidRPr="006D20DD" w:rsidRDefault="00032910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На р</w:t>
            </w:r>
            <w:r w:rsidRPr="006D20DD">
              <w:rPr>
                <w:lang w:val="ru-RU"/>
              </w:rPr>
              <w:t>еспубликанск</w:t>
            </w:r>
            <w:r w:rsidRPr="006D20DD">
              <w:rPr>
                <w:lang w:val="ru-RU"/>
              </w:rPr>
              <w:t>ом</w:t>
            </w:r>
            <w:r w:rsidRPr="006D20DD">
              <w:rPr>
                <w:lang w:val="ru-RU"/>
              </w:rPr>
              <w:t xml:space="preserve"> </w:t>
            </w:r>
          </w:p>
          <w:p w14:paraId="276996F5" w14:textId="3671CBE5" w:rsidR="00FA3403" w:rsidRPr="006D20DD" w:rsidRDefault="00032910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Каравай-фест</w:t>
            </w:r>
            <w:r w:rsidRPr="006D20DD">
              <w:rPr>
                <w:lang w:val="ru-RU"/>
              </w:rPr>
              <w:t>е</w:t>
            </w:r>
            <w:r w:rsidRPr="006D20DD">
              <w:rPr>
                <w:lang w:val="ru-RU"/>
              </w:rPr>
              <w:t xml:space="preserve"> «Бацькава булка»</w:t>
            </w:r>
            <w:r w:rsidRPr="006D20DD">
              <w:rPr>
                <w:lang w:val="ru-RU"/>
              </w:rPr>
              <w:t xml:space="preserve"> в</w:t>
            </w:r>
            <w:r w:rsidRPr="006D20DD">
              <w:rPr>
                <w:lang w:val="ru-RU"/>
              </w:rPr>
              <w:t xml:space="preserve"> Свислочи создадут карты Беларуси из миниатюрных булочек, проведут конкурс среди мастеров хлебопечения и мастер-классы.</w:t>
            </w:r>
          </w:p>
        </w:tc>
      </w:tr>
      <w:tr w:rsidR="006D20DD" w:rsidRPr="006D20DD" w14:paraId="026C270C" w14:textId="77777777">
        <w:trPr>
          <w:jc w:val="center"/>
        </w:trPr>
        <w:tc>
          <w:tcPr>
            <w:tcW w:w="1500" w:type="dxa"/>
            <w:vAlign w:val="center"/>
          </w:tcPr>
          <w:p w14:paraId="260E1355" w14:textId="77777777" w:rsidR="00FA3403" w:rsidRPr="006D20DD" w:rsidRDefault="006D20DD">
            <w:pPr>
              <w:spacing w:before="20" w:after="20" w:line="240" w:lineRule="auto"/>
            </w:pPr>
            <w:r w:rsidRPr="006D20DD">
              <w:t>21-22.08.2026</w:t>
            </w:r>
          </w:p>
        </w:tc>
        <w:tc>
          <w:tcPr>
            <w:tcW w:w="3400" w:type="dxa"/>
            <w:vAlign w:val="center"/>
          </w:tcPr>
          <w:p w14:paraId="05087BA0" w14:textId="77777777" w:rsidR="00FA3403" w:rsidRPr="006D20DD" w:rsidRDefault="006D20DD">
            <w:pPr>
              <w:spacing w:before="20" w:after="20" w:line="240" w:lineRule="auto"/>
            </w:pPr>
            <w:r w:rsidRPr="006D20DD">
              <w:t>Праздник «Ганненскі кірмаш»</w:t>
            </w:r>
          </w:p>
        </w:tc>
        <w:tc>
          <w:tcPr>
            <w:tcW w:w="1450" w:type="dxa"/>
            <w:vAlign w:val="center"/>
          </w:tcPr>
          <w:p w14:paraId="317B5123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62E48567" w14:textId="77777777" w:rsidR="00FA3403" w:rsidRPr="006D20DD" w:rsidRDefault="006D20DD">
            <w:pPr>
              <w:spacing w:before="20" w:after="20" w:line="240" w:lineRule="auto"/>
            </w:pPr>
            <w:r w:rsidRPr="006D20DD">
              <w:t>г.п. Зельва</w:t>
            </w:r>
          </w:p>
        </w:tc>
        <w:tc>
          <w:tcPr>
            <w:tcW w:w="3200" w:type="dxa"/>
            <w:vAlign w:val="center"/>
          </w:tcPr>
          <w:p w14:paraId="73DEAA83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Зельвенского райисполкома</w:t>
            </w:r>
          </w:p>
        </w:tc>
        <w:tc>
          <w:tcPr>
            <w:tcW w:w="2848" w:type="dxa"/>
            <w:vAlign w:val="center"/>
          </w:tcPr>
          <w:p w14:paraId="40406B96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Старей</w:t>
            </w:r>
            <w:r w:rsidRPr="006D20DD">
              <w:rPr>
                <w:sz w:val="16"/>
                <w:lang w:val="ru-RU"/>
              </w:rPr>
              <w:t xml:space="preserve">шая аутентичная ярмарка Гродненщины (с </w:t>
            </w:r>
            <w:r w:rsidRPr="006D20DD">
              <w:rPr>
                <w:sz w:val="16"/>
              </w:rPr>
              <w:t>XVIII</w:t>
            </w:r>
            <w:r w:rsidRPr="006D20DD">
              <w:rPr>
                <w:sz w:val="16"/>
                <w:lang w:val="ru-RU"/>
              </w:rPr>
              <w:t xml:space="preserve"> в.), приуроченная ко дню Святой Анны: ярмарка ремесел, костюмированное шествие, конные турниры, конкурсы подворий и караваев.</w:t>
            </w:r>
          </w:p>
        </w:tc>
      </w:tr>
      <w:tr w:rsidR="006D20DD" w:rsidRPr="006D20DD" w14:paraId="46407438" w14:textId="77777777">
        <w:trPr>
          <w:jc w:val="center"/>
        </w:trPr>
        <w:tc>
          <w:tcPr>
            <w:tcW w:w="1500" w:type="dxa"/>
            <w:vAlign w:val="center"/>
          </w:tcPr>
          <w:p w14:paraId="0A22AAC4" w14:textId="77777777" w:rsidR="00FA3403" w:rsidRPr="006D20DD" w:rsidRDefault="006D20DD">
            <w:pPr>
              <w:spacing w:before="20" w:after="20" w:line="240" w:lineRule="auto"/>
            </w:pPr>
            <w:r w:rsidRPr="006D20DD">
              <w:t>22.08.2026</w:t>
            </w:r>
          </w:p>
        </w:tc>
        <w:tc>
          <w:tcPr>
            <w:tcW w:w="3400" w:type="dxa"/>
            <w:vAlign w:val="center"/>
          </w:tcPr>
          <w:p w14:paraId="6EFDC58B" w14:textId="77777777" w:rsidR="00FA3403" w:rsidRPr="006D20DD" w:rsidRDefault="006D20DD">
            <w:pPr>
              <w:spacing w:before="20" w:after="20" w:line="240" w:lineRule="auto"/>
            </w:pPr>
            <w:r w:rsidRPr="006D20DD">
              <w:t>Бульба-фест «Воранаўскі дранік»</w:t>
            </w:r>
          </w:p>
        </w:tc>
        <w:tc>
          <w:tcPr>
            <w:tcW w:w="1450" w:type="dxa"/>
            <w:vAlign w:val="center"/>
          </w:tcPr>
          <w:p w14:paraId="18905A01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74D98DEF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г.п. </w:t>
            </w:r>
            <w:r w:rsidRPr="006D20DD">
              <w:rPr>
                <w:lang w:val="ru-RU"/>
              </w:rPr>
              <w:t>Вороново, городской стадион</w:t>
            </w:r>
          </w:p>
        </w:tc>
        <w:tc>
          <w:tcPr>
            <w:tcW w:w="3200" w:type="dxa"/>
            <w:vAlign w:val="center"/>
          </w:tcPr>
          <w:p w14:paraId="59270528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Вороновского райисполкома</w:t>
            </w:r>
          </w:p>
        </w:tc>
        <w:tc>
          <w:tcPr>
            <w:tcW w:w="2848" w:type="dxa"/>
            <w:vAlign w:val="center"/>
          </w:tcPr>
          <w:p w14:paraId="48FDA8C5" w14:textId="18062A8D" w:rsidR="00FA3403" w:rsidRPr="006D20DD" w:rsidRDefault="00032910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Программа б</w:t>
            </w:r>
            <w:r w:rsidRPr="006D20DD">
              <w:rPr>
                <w:lang w:val="ru-RU"/>
              </w:rPr>
              <w:t>ульба-фест «Воранаўскі дранік»</w:t>
            </w:r>
            <w:r w:rsidRPr="006D20DD">
              <w:rPr>
                <w:lang w:val="ru-RU"/>
              </w:rPr>
              <w:t xml:space="preserve"> включает концерты, мастер-классы по приготовлению драника, огненное шоу, выставка-продажа от местных ремесленников.</w:t>
            </w:r>
          </w:p>
        </w:tc>
      </w:tr>
      <w:tr w:rsidR="006D20DD" w:rsidRPr="006D20DD" w14:paraId="7C9A42C9" w14:textId="77777777">
        <w:trPr>
          <w:jc w:val="center"/>
        </w:trPr>
        <w:tc>
          <w:tcPr>
            <w:tcW w:w="1500" w:type="dxa"/>
            <w:vAlign w:val="center"/>
          </w:tcPr>
          <w:p w14:paraId="31B75C57" w14:textId="77777777" w:rsidR="00FA3403" w:rsidRPr="006D20DD" w:rsidRDefault="006D20DD">
            <w:pPr>
              <w:spacing w:before="20" w:after="20" w:line="240" w:lineRule="auto"/>
            </w:pPr>
            <w:r w:rsidRPr="006D20DD">
              <w:t>22.08.2026</w:t>
            </w:r>
          </w:p>
        </w:tc>
        <w:tc>
          <w:tcPr>
            <w:tcW w:w="3400" w:type="dxa"/>
            <w:vAlign w:val="center"/>
          </w:tcPr>
          <w:p w14:paraId="625E40D5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IX</w:t>
            </w:r>
            <w:r w:rsidRPr="006D20DD">
              <w:rPr>
                <w:lang w:val="ru-RU"/>
              </w:rPr>
              <w:t xml:space="preserve"> открытый областной фестиваль игры «Карнавал весялосці»</w:t>
            </w:r>
          </w:p>
        </w:tc>
        <w:tc>
          <w:tcPr>
            <w:tcW w:w="1450" w:type="dxa"/>
            <w:vAlign w:val="center"/>
          </w:tcPr>
          <w:p w14:paraId="54EA134E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32F36EB4" w14:textId="77777777" w:rsidR="00FA3403" w:rsidRPr="006D20DD" w:rsidRDefault="006D20DD">
            <w:pPr>
              <w:spacing w:before="20" w:after="20" w:line="240" w:lineRule="auto"/>
            </w:pPr>
            <w:r w:rsidRPr="006D20DD">
              <w:t>г.п. Вороново</w:t>
            </w:r>
          </w:p>
        </w:tc>
        <w:tc>
          <w:tcPr>
            <w:tcW w:w="3200" w:type="dxa"/>
            <w:vAlign w:val="center"/>
          </w:tcPr>
          <w:p w14:paraId="3FEAC14A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Управление культуры Гродненского облисполкома, сектор культуры Вороновского райис</w:t>
            </w:r>
            <w:r w:rsidRPr="006D20DD">
              <w:rPr>
                <w:lang w:val="ru-RU"/>
              </w:rPr>
              <w:t>полкома</w:t>
            </w:r>
          </w:p>
        </w:tc>
        <w:tc>
          <w:tcPr>
            <w:tcW w:w="2848" w:type="dxa"/>
            <w:vAlign w:val="center"/>
          </w:tcPr>
          <w:p w14:paraId="2C05FBD1" w14:textId="47CC8069" w:rsidR="00FA3403" w:rsidRPr="006D20DD" w:rsidRDefault="00032910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Гостеприимная Вороновщина объединяет талантливых организаторов отдыха со всех уголков Гродненской области.</w:t>
            </w:r>
            <w:r w:rsidRPr="006D20DD">
              <w:rPr>
                <w:lang w:val="ru-RU"/>
              </w:rPr>
              <w:t xml:space="preserve"> </w:t>
            </w:r>
            <w:r w:rsidRPr="006D20DD">
              <w:rPr>
                <w:lang w:val="ru-RU"/>
              </w:rPr>
              <w:t>На каждом фестивале открываются новые звезды среди мастеров хорошего настроения, новые имена и новые группы.</w:t>
            </w:r>
          </w:p>
        </w:tc>
      </w:tr>
      <w:tr w:rsidR="006D20DD" w:rsidRPr="006D20DD" w14:paraId="37D079E8" w14:textId="77777777">
        <w:trPr>
          <w:jc w:val="center"/>
        </w:trPr>
        <w:tc>
          <w:tcPr>
            <w:tcW w:w="1500" w:type="dxa"/>
            <w:vAlign w:val="center"/>
          </w:tcPr>
          <w:p w14:paraId="45010C42" w14:textId="77777777" w:rsidR="00FA3403" w:rsidRPr="006D20DD" w:rsidRDefault="006D20DD">
            <w:pPr>
              <w:spacing w:before="20" w:after="20" w:line="240" w:lineRule="auto"/>
            </w:pPr>
            <w:r w:rsidRPr="006D20DD">
              <w:t>22-23.08.2026</w:t>
            </w:r>
          </w:p>
        </w:tc>
        <w:tc>
          <w:tcPr>
            <w:tcW w:w="3400" w:type="dxa"/>
            <w:vAlign w:val="center"/>
          </w:tcPr>
          <w:p w14:paraId="544027E7" w14:textId="200CDB30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Фестиваль «Вытинанка-Выбиванка. Ажурный код Новогрудка»</w:t>
            </w:r>
          </w:p>
        </w:tc>
        <w:tc>
          <w:tcPr>
            <w:tcW w:w="1450" w:type="dxa"/>
            <w:vAlign w:val="center"/>
          </w:tcPr>
          <w:p w14:paraId="3C47A049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22DCE26B" w14:textId="77777777" w:rsidR="00FA3403" w:rsidRPr="006D20DD" w:rsidRDefault="006D20DD">
            <w:pPr>
              <w:spacing w:before="20" w:after="20" w:line="240" w:lineRule="auto"/>
            </w:pPr>
            <w:r w:rsidRPr="006D20DD">
              <w:t>пл. Ленина, г. Новогрудок</w:t>
            </w:r>
          </w:p>
        </w:tc>
        <w:tc>
          <w:tcPr>
            <w:tcW w:w="3200" w:type="dxa"/>
            <w:vAlign w:val="center"/>
          </w:tcPr>
          <w:p w14:paraId="0EE6EACE" w14:textId="77777777" w:rsidR="00FA3403" w:rsidRPr="006D20DD" w:rsidRDefault="006D20DD">
            <w:pPr>
              <w:spacing w:before="20" w:after="20" w:line="240" w:lineRule="auto"/>
            </w:pPr>
            <w:r w:rsidRPr="006D20DD">
              <w:t>Отдел культуры Новогрудского райисполкома</w:t>
            </w:r>
          </w:p>
        </w:tc>
        <w:tc>
          <w:tcPr>
            <w:tcW w:w="2848" w:type="dxa"/>
            <w:vAlign w:val="center"/>
          </w:tcPr>
          <w:p w14:paraId="4BCAA2B3" w14:textId="4314C467" w:rsidR="00FA3403" w:rsidRPr="006D20DD" w:rsidRDefault="00032910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Гостей праздника ждет большая развлекательная программа: гастрономический фестиваль, симфонический концерт-бал и концерты.</w:t>
            </w:r>
            <w:r w:rsidRPr="006D20DD">
              <w:rPr>
                <w:lang w:val="ru-RU"/>
              </w:rPr>
              <w:t xml:space="preserve"> Н</w:t>
            </w:r>
            <w:r w:rsidRPr="006D20DD">
              <w:rPr>
                <w:lang w:val="ru-RU"/>
              </w:rPr>
              <w:t xml:space="preserve">а территории новогрудского замка состоится рыцарский турнир и огненное шоу, а </w:t>
            </w:r>
            <w:r w:rsidRPr="006D20DD">
              <w:rPr>
                <w:lang w:val="ru-RU"/>
              </w:rPr>
              <w:t>также</w:t>
            </w:r>
            <w:r w:rsidRPr="006D20DD">
              <w:rPr>
                <w:lang w:val="ru-RU"/>
              </w:rPr>
              <w:t xml:space="preserve"> пройдет концерт звезд белорусской эстрады.</w:t>
            </w:r>
          </w:p>
        </w:tc>
      </w:tr>
      <w:tr w:rsidR="006D20DD" w:rsidRPr="006D20DD" w14:paraId="0B11E3EC" w14:textId="77777777">
        <w:trPr>
          <w:jc w:val="center"/>
        </w:trPr>
        <w:tc>
          <w:tcPr>
            <w:tcW w:w="1500" w:type="dxa"/>
            <w:vAlign w:val="center"/>
          </w:tcPr>
          <w:p w14:paraId="53E17AB1" w14:textId="77777777" w:rsidR="00FA3403" w:rsidRPr="006D20DD" w:rsidRDefault="006D20DD">
            <w:pPr>
              <w:spacing w:before="20" w:after="20" w:line="240" w:lineRule="auto"/>
            </w:pPr>
            <w:r w:rsidRPr="006D20DD">
              <w:t>22.08.2026</w:t>
            </w:r>
          </w:p>
        </w:tc>
        <w:tc>
          <w:tcPr>
            <w:tcW w:w="3400" w:type="dxa"/>
            <w:vAlign w:val="center"/>
          </w:tcPr>
          <w:p w14:paraId="0C2CC81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Мероприятие ко Дню города «АтомДвиж»</w:t>
            </w:r>
          </w:p>
        </w:tc>
        <w:tc>
          <w:tcPr>
            <w:tcW w:w="1450" w:type="dxa"/>
            <w:vAlign w:val="center"/>
          </w:tcPr>
          <w:p w14:paraId="2D051ADC" w14:textId="77777777" w:rsidR="00FA3403" w:rsidRPr="006D20DD" w:rsidRDefault="006D20DD">
            <w:pPr>
              <w:spacing w:before="20" w:after="20" w:line="240" w:lineRule="auto"/>
            </w:pPr>
            <w:r w:rsidRPr="006D20DD">
              <w:t>Гродненская область</w:t>
            </w:r>
          </w:p>
        </w:tc>
        <w:tc>
          <w:tcPr>
            <w:tcW w:w="3000" w:type="dxa"/>
            <w:vAlign w:val="center"/>
          </w:tcPr>
          <w:p w14:paraId="37E4311B" w14:textId="77777777" w:rsidR="00FA3403" w:rsidRPr="006D20DD" w:rsidRDefault="006D20DD">
            <w:pPr>
              <w:spacing w:before="20" w:after="20" w:line="240" w:lineRule="auto"/>
            </w:pPr>
            <w:r w:rsidRPr="006D20DD">
              <w:t xml:space="preserve">г. </w:t>
            </w:r>
            <w:r w:rsidRPr="006D20DD">
              <w:t>Островец</w:t>
            </w:r>
          </w:p>
        </w:tc>
        <w:tc>
          <w:tcPr>
            <w:tcW w:w="3200" w:type="dxa"/>
            <w:vAlign w:val="center"/>
          </w:tcPr>
          <w:p w14:paraId="483CA1B7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Островецкого райисполкома</w:t>
            </w:r>
          </w:p>
        </w:tc>
        <w:tc>
          <w:tcPr>
            <w:tcW w:w="2848" w:type="dxa"/>
            <w:vAlign w:val="center"/>
          </w:tcPr>
          <w:p w14:paraId="5914B934" w14:textId="4BBAF02E" w:rsidR="00FA3403" w:rsidRPr="006D20DD" w:rsidRDefault="007D567A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Мероприятие ко Дню города «АтомДвиж»</w:t>
            </w:r>
            <w:r w:rsidRPr="006D20DD">
              <w:rPr>
                <w:lang w:val="ru-RU"/>
              </w:rPr>
              <w:t xml:space="preserve"> будет представлено мастер-классами, химическими </w:t>
            </w:r>
            <w:r w:rsidRPr="006D20DD">
              <w:rPr>
                <w:lang w:val="ru-RU"/>
              </w:rPr>
              <w:lastRenderedPageBreak/>
              <w:t>шоу, квестами, фотозонами и концертами.</w:t>
            </w:r>
          </w:p>
        </w:tc>
      </w:tr>
      <w:tr w:rsidR="006D20DD" w:rsidRPr="006D20DD" w14:paraId="63B4E60C" w14:textId="77777777">
        <w:trPr>
          <w:jc w:val="center"/>
        </w:trPr>
        <w:tc>
          <w:tcPr>
            <w:tcW w:w="1500" w:type="dxa"/>
            <w:vAlign w:val="center"/>
          </w:tcPr>
          <w:p w14:paraId="48619B04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05.06.2026</w:t>
            </w:r>
          </w:p>
        </w:tc>
        <w:tc>
          <w:tcPr>
            <w:tcW w:w="3400" w:type="dxa"/>
            <w:vAlign w:val="center"/>
          </w:tcPr>
          <w:p w14:paraId="6384D0D4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«Труффальдино из Бергамо» (Музыкальный театр «Питерская оперетта»)</w:t>
            </w:r>
          </w:p>
        </w:tc>
        <w:tc>
          <w:tcPr>
            <w:tcW w:w="1450" w:type="dxa"/>
            <w:vAlign w:val="center"/>
          </w:tcPr>
          <w:p w14:paraId="794C2FD3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7AD3B78C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Несвиж, ул. Замковая</w:t>
            </w:r>
          </w:p>
        </w:tc>
        <w:tc>
          <w:tcPr>
            <w:tcW w:w="3200" w:type="dxa"/>
            <w:vAlign w:val="center"/>
          </w:tcPr>
          <w:p w14:paraId="54BE2776" w14:textId="77777777" w:rsidR="00490311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 «Национальный историко-культурный музей-заповедник «Несвиж», </w:t>
            </w:r>
            <w:r w:rsidRPr="006D20DD">
              <w:t>niasvizh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, +3752955</w:t>
            </w:r>
            <w:r w:rsidRPr="006D20DD">
              <w:rPr>
                <w:lang w:val="ru-RU"/>
              </w:rPr>
              <w:t xml:space="preserve">18051, </w:t>
            </w:r>
          </w:p>
          <w:p w14:paraId="2735667A" w14:textId="1308D41D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+375291903149,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niasvizh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/</w:t>
            </w:r>
            <w:r w:rsidRPr="006D20DD">
              <w:t>sobytiya</w:t>
            </w:r>
            <w:r w:rsidRPr="006D20DD">
              <w:rPr>
                <w:lang w:val="ru-RU"/>
              </w:rPr>
              <w:t>/</w:t>
            </w:r>
            <w:r w:rsidRPr="006D20DD">
              <w:t>myuzikl</w:t>
            </w:r>
            <w:r w:rsidRPr="006D20DD">
              <w:rPr>
                <w:lang w:val="ru-RU"/>
              </w:rPr>
              <w:t>_</w:t>
            </w:r>
            <w:r w:rsidRPr="006D20DD">
              <w:t>truffaldino</w:t>
            </w:r>
            <w:r w:rsidRPr="006D20DD">
              <w:rPr>
                <w:lang w:val="ru-RU"/>
              </w:rPr>
              <w:t>_</w:t>
            </w:r>
            <w:r w:rsidRPr="006D20DD">
              <w:t>iz</w:t>
            </w:r>
            <w:r w:rsidRPr="006D20DD">
              <w:rPr>
                <w:lang w:val="ru-RU"/>
              </w:rPr>
              <w:t>_</w:t>
            </w:r>
            <w:r w:rsidRPr="006D20DD">
              <w:t>bergamo</w:t>
            </w:r>
            <w:r w:rsidRPr="006D20DD">
              <w:rPr>
                <w:lang w:val="ru-RU"/>
              </w:rPr>
              <w:t>_</w:t>
            </w:r>
            <w:r w:rsidRPr="006D20DD">
              <w:t>na</w:t>
            </w:r>
            <w:r w:rsidRPr="006D20DD">
              <w:rPr>
                <w:lang w:val="ru-RU"/>
              </w:rPr>
              <w:t>_</w:t>
            </w:r>
            <w:r w:rsidRPr="006D20DD">
              <w:t>stsene</w:t>
            </w:r>
            <w:r w:rsidRPr="006D20DD">
              <w:rPr>
                <w:lang w:val="ru-RU"/>
              </w:rPr>
              <w:t>_</w:t>
            </w:r>
            <w:r w:rsidRPr="006D20DD">
              <w:t>dvortsovogo</w:t>
            </w:r>
            <w:r w:rsidRPr="006D20DD">
              <w:rPr>
                <w:lang w:val="ru-RU"/>
              </w:rPr>
              <w:t>_</w:t>
            </w:r>
            <w:r w:rsidRPr="006D20DD">
              <w:t>ansamblya</w:t>
            </w:r>
            <w:r w:rsidRPr="006D20DD">
              <w:rPr>
                <w:lang w:val="ru-RU"/>
              </w:rPr>
              <w:t>2456/</w:t>
            </w:r>
          </w:p>
        </w:tc>
        <w:tc>
          <w:tcPr>
            <w:tcW w:w="2848" w:type="dxa"/>
            <w:vAlign w:val="center"/>
          </w:tcPr>
          <w:p w14:paraId="46A93075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«Труффальдино из Бергамо» – это легендарный итальянский мюзикл, вдохновленный классической комедией Карло Гольдони «Слуга двух господ». В</w:t>
            </w:r>
            <w:r w:rsidRPr="006D20DD">
              <w:rPr>
                <w:sz w:val="16"/>
                <w:lang w:val="ru-RU"/>
              </w:rPr>
              <w:t>еселая, остроумная и полная зажигательных мелодий история, которая не оставит равнодушным никого!</w:t>
            </w:r>
          </w:p>
        </w:tc>
      </w:tr>
      <w:tr w:rsidR="006D20DD" w:rsidRPr="006D20DD" w14:paraId="1256112F" w14:textId="77777777">
        <w:trPr>
          <w:jc w:val="center"/>
        </w:trPr>
        <w:tc>
          <w:tcPr>
            <w:tcW w:w="1500" w:type="dxa"/>
            <w:vAlign w:val="center"/>
          </w:tcPr>
          <w:p w14:paraId="2DEA49A1" w14:textId="77777777" w:rsidR="00FA3403" w:rsidRPr="006D20DD" w:rsidRDefault="006D20DD">
            <w:pPr>
              <w:spacing w:before="20" w:after="20" w:line="240" w:lineRule="auto"/>
            </w:pPr>
            <w:r w:rsidRPr="006D20DD">
              <w:t>06.06.2026</w:t>
            </w:r>
          </w:p>
        </w:tc>
        <w:tc>
          <w:tcPr>
            <w:tcW w:w="3400" w:type="dxa"/>
            <w:vAlign w:val="center"/>
          </w:tcPr>
          <w:p w14:paraId="0635CE03" w14:textId="77777777" w:rsidR="00490311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Открытие курортного сезона </w:t>
            </w:r>
          </w:p>
          <w:p w14:paraId="10177537" w14:textId="1DFCCC49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«Шансон над озером»</w:t>
            </w:r>
          </w:p>
        </w:tc>
        <w:tc>
          <w:tcPr>
            <w:tcW w:w="1450" w:type="dxa"/>
            <w:vAlign w:val="center"/>
          </w:tcPr>
          <w:p w14:paraId="6EF87CA5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4DD2B296" w14:textId="77777777" w:rsidR="00FA3403" w:rsidRPr="006D20DD" w:rsidRDefault="006D20DD">
            <w:pPr>
              <w:spacing w:before="20" w:after="20" w:line="240" w:lineRule="auto"/>
            </w:pPr>
            <w:r w:rsidRPr="006D20DD">
              <w:t>к.п.Нарочь</w:t>
            </w:r>
          </w:p>
        </w:tc>
        <w:tc>
          <w:tcPr>
            <w:tcW w:w="3200" w:type="dxa"/>
            <w:vAlign w:val="center"/>
          </w:tcPr>
          <w:p w14:paraId="271A0D05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Мядельского райисполкома</w:t>
            </w:r>
          </w:p>
        </w:tc>
        <w:tc>
          <w:tcPr>
            <w:tcW w:w="2848" w:type="dxa"/>
            <w:vAlign w:val="center"/>
          </w:tcPr>
          <w:p w14:paraId="2D723B34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Концерт «Шансон над </w:t>
            </w:r>
            <w:r w:rsidRPr="006D20DD">
              <w:rPr>
                <w:sz w:val="16"/>
                <w:lang w:val="ru-RU"/>
              </w:rPr>
              <w:t>озером» Заслуженного коллектива Республики Беларусь «Молодежный театр эстрады»</w:t>
            </w:r>
          </w:p>
        </w:tc>
      </w:tr>
      <w:tr w:rsidR="006D20DD" w:rsidRPr="006D20DD" w14:paraId="7428A49A" w14:textId="77777777">
        <w:trPr>
          <w:jc w:val="center"/>
        </w:trPr>
        <w:tc>
          <w:tcPr>
            <w:tcW w:w="1500" w:type="dxa"/>
            <w:vAlign w:val="center"/>
          </w:tcPr>
          <w:p w14:paraId="0ADE0302" w14:textId="77777777" w:rsidR="00FA3403" w:rsidRPr="006D20DD" w:rsidRDefault="006D20DD">
            <w:pPr>
              <w:spacing w:before="20" w:after="20" w:line="240" w:lineRule="auto"/>
            </w:pPr>
            <w:r w:rsidRPr="006D20DD">
              <w:t>06.06.2026</w:t>
            </w:r>
          </w:p>
        </w:tc>
        <w:tc>
          <w:tcPr>
            <w:tcW w:w="3400" w:type="dxa"/>
            <w:vAlign w:val="center"/>
          </w:tcPr>
          <w:p w14:paraId="0226096B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VIII</w:t>
            </w:r>
            <w:r w:rsidRPr="006D20DD">
              <w:rPr>
                <w:lang w:val="ru-RU"/>
              </w:rPr>
              <w:t xml:space="preserve"> Региональный фестиваль фольклорного искусства «Сугалоссе»</w:t>
            </w:r>
          </w:p>
        </w:tc>
        <w:tc>
          <w:tcPr>
            <w:tcW w:w="1450" w:type="dxa"/>
            <w:vAlign w:val="center"/>
          </w:tcPr>
          <w:p w14:paraId="08440F5D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360E0CD3" w14:textId="77777777" w:rsidR="00FA3403" w:rsidRPr="006D20DD" w:rsidRDefault="006D20DD">
            <w:pPr>
              <w:spacing w:before="20" w:after="20" w:line="240" w:lineRule="auto"/>
            </w:pPr>
            <w:r w:rsidRPr="006D20DD">
              <w:t>Солигорский район, аг. Ананчицы</w:t>
            </w:r>
          </w:p>
        </w:tc>
        <w:tc>
          <w:tcPr>
            <w:tcW w:w="3200" w:type="dxa"/>
            <w:vAlign w:val="center"/>
          </w:tcPr>
          <w:p w14:paraId="2C77E8A5" w14:textId="77777777" w:rsidR="00490311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Отдел культуры Солигорского райисполкома </w:t>
            </w:r>
          </w:p>
          <w:p w14:paraId="540EC14D" w14:textId="592CF320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kdc</w:t>
            </w:r>
            <w:r w:rsidRPr="006D20DD">
              <w:rPr>
                <w:lang w:val="ru-RU"/>
              </w:rPr>
              <w:t>.</w:t>
            </w:r>
            <w:r w:rsidRPr="006D20DD">
              <w:t>s</w:t>
            </w:r>
            <w:r w:rsidRPr="006D20DD">
              <w:t>olcult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/</w:t>
            </w:r>
          </w:p>
        </w:tc>
        <w:tc>
          <w:tcPr>
            <w:tcW w:w="2848" w:type="dxa"/>
            <w:vAlign w:val="center"/>
          </w:tcPr>
          <w:p w14:paraId="551A7C8A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С целью сохранения и популяризации народного фольклорного творчества, уникальных традиций своего края, приобщения детей и молодежи к традициям белорусского народа раз в 3 года проводится региональный фестиваль фольклорного искусства «Сугалоссе».</w:t>
            </w:r>
            <w:r w:rsidRPr="006D20DD">
              <w:rPr>
                <w:sz w:val="16"/>
                <w:lang w:val="ru-RU"/>
              </w:rPr>
              <w:t xml:space="preserve"> В фестивале принимают участие лучшие фольклорные коллективы Минской области вокального, хорового, хореографического жанров.</w:t>
            </w:r>
          </w:p>
        </w:tc>
      </w:tr>
      <w:tr w:rsidR="006D20DD" w:rsidRPr="006D20DD" w14:paraId="5C061CC2" w14:textId="77777777">
        <w:trPr>
          <w:jc w:val="center"/>
        </w:trPr>
        <w:tc>
          <w:tcPr>
            <w:tcW w:w="1500" w:type="dxa"/>
            <w:vAlign w:val="center"/>
          </w:tcPr>
          <w:p w14:paraId="563FAC6B" w14:textId="77777777" w:rsidR="00FA3403" w:rsidRPr="006D20DD" w:rsidRDefault="006D20DD">
            <w:pPr>
              <w:spacing w:before="20" w:after="20" w:line="240" w:lineRule="auto"/>
            </w:pPr>
            <w:r w:rsidRPr="006D20DD">
              <w:t>06.06.2026</w:t>
            </w:r>
          </w:p>
        </w:tc>
        <w:tc>
          <w:tcPr>
            <w:tcW w:w="3400" w:type="dxa"/>
            <w:vAlign w:val="center"/>
          </w:tcPr>
          <w:p w14:paraId="63C6641A" w14:textId="3722D796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«Моя прекрасная леди» (Музыкальный театр «Питерская оперетта»)</w:t>
            </w:r>
          </w:p>
        </w:tc>
        <w:tc>
          <w:tcPr>
            <w:tcW w:w="1450" w:type="dxa"/>
            <w:vAlign w:val="center"/>
          </w:tcPr>
          <w:p w14:paraId="4CFB347A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5C190FE6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Несвиж, ул. Замковая</w:t>
            </w:r>
          </w:p>
        </w:tc>
        <w:tc>
          <w:tcPr>
            <w:tcW w:w="3200" w:type="dxa"/>
            <w:vAlign w:val="center"/>
          </w:tcPr>
          <w:p w14:paraId="1D8BEEF2" w14:textId="77777777" w:rsidR="00490311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 </w:t>
            </w:r>
            <w:r w:rsidRPr="006D20DD">
              <w:rPr>
                <w:lang w:val="ru-RU"/>
              </w:rPr>
              <w:t xml:space="preserve">«Национальный историко-культурный музей-заповедник «Несвиж», </w:t>
            </w:r>
            <w:r w:rsidRPr="006D20DD">
              <w:t>niasvizh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 xml:space="preserve">, +375295518051, </w:t>
            </w:r>
          </w:p>
          <w:p w14:paraId="4883D3C1" w14:textId="4EB55508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+375291903149,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niasvizh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/</w:t>
            </w:r>
            <w:r w:rsidRPr="006D20DD">
              <w:t>sobytiya</w:t>
            </w:r>
            <w:r w:rsidRPr="006D20DD">
              <w:rPr>
                <w:lang w:val="ru-RU"/>
              </w:rPr>
              <w:t>/</w:t>
            </w:r>
            <w:r w:rsidRPr="006D20DD">
              <w:t>myuzikl</w:t>
            </w:r>
            <w:r w:rsidRPr="006D20DD">
              <w:rPr>
                <w:lang w:val="ru-RU"/>
              </w:rPr>
              <w:t>_</w:t>
            </w:r>
            <w:r w:rsidRPr="006D20DD">
              <w:t>moya</w:t>
            </w:r>
            <w:r w:rsidRPr="006D20DD">
              <w:rPr>
                <w:lang w:val="ru-RU"/>
              </w:rPr>
              <w:t>_</w:t>
            </w:r>
            <w:r w:rsidRPr="006D20DD">
              <w:t>prekrasnaya</w:t>
            </w:r>
            <w:r w:rsidRPr="006D20DD">
              <w:rPr>
                <w:lang w:val="ru-RU"/>
              </w:rPr>
              <w:t>_</w:t>
            </w:r>
            <w:r w:rsidRPr="006D20DD">
              <w:t>ledi</w:t>
            </w:r>
            <w:r w:rsidRPr="006D20DD">
              <w:rPr>
                <w:lang w:val="ru-RU"/>
              </w:rPr>
              <w:t>_</w:t>
            </w:r>
            <w:r w:rsidRPr="006D20DD">
              <w:t>na</w:t>
            </w:r>
            <w:r w:rsidRPr="006D20DD">
              <w:rPr>
                <w:lang w:val="ru-RU"/>
              </w:rPr>
              <w:t>_</w:t>
            </w:r>
            <w:r w:rsidRPr="006D20DD">
              <w:t>stsene</w:t>
            </w:r>
            <w:r w:rsidRPr="006D20DD">
              <w:rPr>
                <w:lang w:val="ru-RU"/>
              </w:rPr>
              <w:t>_</w:t>
            </w:r>
            <w:r w:rsidRPr="006D20DD">
              <w:t>nesvizhskogo</w:t>
            </w:r>
            <w:r w:rsidRPr="006D20DD">
              <w:rPr>
                <w:lang w:val="ru-RU"/>
              </w:rPr>
              <w:t>_</w:t>
            </w:r>
            <w:r w:rsidRPr="006D20DD">
              <w:t>dvortsa</w:t>
            </w:r>
            <w:r w:rsidRPr="006D20DD">
              <w:rPr>
                <w:lang w:val="ru-RU"/>
              </w:rPr>
              <w:t>3434/</w:t>
            </w:r>
          </w:p>
        </w:tc>
        <w:tc>
          <w:tcPr>
            <w:tcW w:w="2848" w:type="dxa"/>
            <w:vAlign w:val="center"/>
          </w:tcPr>
          <w:p w14:paraId="045F6DDB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«Моя прекрасная леди» – легендарный мюзикл Фредерика Лоу,</w:t>
            </w:r>
            <w:r w:rsidRPr="006D20DD">
              <w:rPr>
                <w:sz w:val="16"/>
                <w:lang w:val="ru-RU"/>
              </w:rPr>
              <w:t xml:space="preserve"> который собрал 7 премий «Оскар» и входит в десятку величайших голливудских мюзиклов! Это история о том, как важно быть услышанным — в прямом и переносном смысле.</w:t>
            </w:r>
          </w:p>
        </w:tc>
      </w:tr>
      <w:tr w:rsidR="006D20DD" w:rsidRPr="006D20DD" w14:paraId="432AEF74" w14:textId="77777777">
        <w:trPr>
          <w:jc w:val="center"/>
        </w:trPr>
        <w:tc>
          <w:tcPr>
            <w:tcW w:w="1500" w:type="dxa"/>
            <w:vAlign w:val="center"/>
          </w:tcPr>
          <w:p w14:paraId="718A3323" w14:textId="77777777" w:rsidR="00FA3403" w:rsidRPr="006D20DD" w:rsidRDefault="006D20DD">
            <w:pPr>
              <w:spacing w:before="20" w:after="20" w:line="240" w:lineRule="auto"/>
            </w:pPr>
            <w:r w:rsidRPr="006D20DD">
              <w:t>06.2026</w:t>
            </w:r>
          </w:p>
        </w:tc>
        <w:tc>
          <w:tcPr>
            <w:tcW w:w="3400" w:type="dxa"/>
            <w:vAlign w:val="center"/>
          </w:tcPr>
          <w:p w14:paraId="5DD8BECC" w14:textId="77777777" w:rsidR="00FA3403" w:rsidRPr="006D20DD" w:rsidRDefault="006D20DD">
            <w:pPr>
              <w:spacing w:before="20" w:after="20" w:line="240" w:lineRule="auto"/>
            </w:pPr>
            <w:r w:rsidRPr="006D20DD">
              <w:t>Обряд «Ваджэнне куста»</w:t>
            </w:r>
          </w:p>
        </w:tc>
        <w:tc>
          <w:tcPr>
            <w:tcW w:w="1450" w:type="dxa"/>
            <w:vAlign w:val="center"/>
          </w:tcPr>
          <w:p w14:paraId="5F1C8654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645A25C5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Березинский район (населенный пункт уточняетс</w:t>
            </w:r>
            <w:r w:rsidRPr="006D20DD">
              <w:rPr>
                <w:lang w:val="ru-RU"/>
              </w:rPr>
              <w:t>я)</w:t>
            </w:r>
          </w:p>
        </w:tc>
        <w:tc>
          <w:tcPr>
            <w:tcW w:w="3200" w:type="dxa"/>
            <w:vAlign w:val="center"/>
          </w:tcPr>
          <w:p w14:paraId="581FD917" w14:textId="77777777" w:rsidR="00490311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 «Березинский районный центр культуры» </w:t>
            </w:r>
          </w:p>
          <w:p w14:paraId="7167EDED" w14:textId="1C5A87FE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тел.: +375 1715 6 20 52</w:t>
            </w:r>
          </w:p>
        </w:tc>
        <w:tc>
          <w:tcPr>
            <w:tcW w:w="2848" w:type="dxa"/>
            <w:vAlign w:val="center"/>
          </w:tcPr>
          <w:p w14:paraId="3B1F848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Девушку наряжают в зеленые веточки и цветы и вместе с другими девушками обходят все дома с песнями и хороводами.</w:t>
            </w:r>
          </w:p>
        </w:tc>
      </w:tr>
      <w:tr w:rsidR="006D20DD" w:rsidRPr="006D20DD" w14:paraId="4C4D8AC5" w14:textId="77777777">
        <w:trPr>
          <w:jc w:val="center"/>
        </w:trPr>
        <w:tc>
          <w:tcPr>
            <w:tcW w:w="1500" w:type="dxa"/>
            <w:vAlign w:val="center"/>
          </w:tcPr>
          <w:p w14:paraId="6130FD85" w14:textId="77777777" w:rsidR="00FA3403" w:rsidRPr="006D20DD" w:rsidRDefault="006D20DD">
            <w:pPr>
              <w:spacing w:before="20" w:after="20" w:line="240" w:lineRule="auto"/>
            </w:pPr>
            <w:r w:rsidRPr="006D20DD">
              <w:t>10.06.2026</w:t>
            </w:r>
          </w:p>
        </w:tc>
        <w:tc>
          <w:tcPr>
            <w:tcW w:w="3400" w:type="dxa"/>
            <w:vAlign w:val="center"/>
          </w:tcPr>
          <w:p w14:paraId="2F7AC2FD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Областной фестиваль духовой музыки «Майский вальс»</w:t>
            </w:r>
          </w:p>
        </w:tc>
        <w:tc>
          <w:tcPr>
            <w:tcW w:w="1450" w:type="dxa"/>
            <w:vAlign w:val="center"/>
          </w:tcPr>
          <w:p w14:paraId="13973E6D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</w:t>
            </w:r>
            <w:r w:rsidRPr="006D20DD">
              <w:t>сть</w:t>
            </w:r>
          </w:p>
        </w:tc>
        <w:tc>
          <w:tcPr>
            <w:tcW w:w="3000" w:type="dxa"/>
            <w:vAlign w:val="center"/>
          </w:tcPr>
          <w:p w14:paraId="2C429F42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Молодечно</w:t>
            </w:r>
          </w:p>
        </w:tc>
        <w:tc>
          <w:tcPr>
            <w:tcW w:w="3200" w:type="dxa"/>
            <w:vAlign w:val="center"/>
          </w:tcPr>
          <w:p w14:paraId="75A6B688" w14:textId="77777777" w:rsidR="00490311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Минский областной исполнительный комитет, Молодечненский районный исполнительный комитет </w:t>
            </w:r>
          </w:p>
          <w:p w14:paraId="12E481A5" w14:textId="58D81B93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8017504739</w:t>
            </w:r>
          </w:p>
        </w:tc>
        <w:tc>
          <w:tcPr>
            <w:tcW w:w="2848" w:type="dxa"/>
            <w:vAlign w:val="center"/>
          </w:tcPr>
          <w:p w14:paraId="634E422C" w14:textId="17B58156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</w:rPr>
              <w:t>Выступление оркестровых коллективов, шествие</w:t>
            </w:r>
            <w:r w:rsidR="00490311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4D5CFBD4" w14:textId="77777777">
        <w:trPr>
          <w:jc w:val="center"/>
        </w:trPr>
        <w:tc>
          <w:tcPr>
            <w:tcW w:w="1500" w:type="dxa"/>
            <w:vAlign w:val="center"/>
          </w:tcPr>
          <w:p w14:paraId="55D179E9" w14:textId="77777777" w:rsidR="00FA3403" w:rsidRPr="006D20DD" w:rsidRDefault="006D20DD">
            <w:pPr>
              <w:spacing w:before="20" w:after="20" w:line="240" w:lineRule="auto"/>
            </w:pPr>
            <w:r w:rsidRPr="006D20DD">
              <w:t>12-13.06.2026</w:t>
            </w:r>
          </w:p>
        </w:tc>
        <w:tc>
          <w:tcPr>
            <w:tcW w:w="3400" w:type="dxa"/>
            <w:vAlign w:val="center"/>
          </w:tcPr>
          <w:p w14:paraId="603ED16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Концертные программы «Мировые хиты» (Камерный оркестр Брестской </w:t>
            </w:r>
            <w:r w:rsidRPr="006D20DD">
              <w:rPr>
                <w:lang w:val="ru-RU"/>
              </w:rPr>
              <w:t>областной филармонии)</w:t>
            </w:r>
          </w:p>
        </w:tc>
        <w:tc>
          <w:tcPr>
            <w:tcW w:w="1450" w:type="dxa"/>
            <w:vAlign w:val="center"/>
          </w:tcPr>
          <w:p w14:paraId="64F39276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6F46AE5A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Несвиж, ул. Замковая</w:t>
            </w:r>
          </w:p>
        </w:tc>
        <w:tc>
          <w:tcPr>
            <w:tcW w:w="3200" w:type="dxa"/>
            <w:vAlign w:val="center"/>
          </w:tcPr>
          <w:p w14:paraId="1C492D96" w14:textId="77777777" w:rsidR="00490311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 «Национальный историко-культурный музей-заповедник «Несвиж», </w:t>
            </w:r>
            <w:r w:rsidRPr="006D20DD">
              <w:t>niasvizh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 xml:space="preserve">, +375295518051, </w:t>
            </w:r>
          </w:p>
          <w:p w14:paraId="059BABB5" w14:textId="292F7285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lastRenderedPageBreak/>
              <w:t xml:space="preserve">+375291903149,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niasvizh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/</w:t>
            </w:r>
            <w:r w:rsidRPr="006D20DD">
              <w:t>sobytiya</w:t>
            </w:r>
            <w:r w:rsidRPr="006D20DD">
              <w:rPr>
                <w:lang w:val="ru-RU"/>
              </w:rPr>
              <w:t>/</w:t>
            </w:r>
            <w:r w:rsidRPr="006D20DD">
              <w:t>kultovye</w:t>
            </w:r>
            <w:r w:rsidRPr="006D20DD">
              <w:rPr>
                <w:lang w:val="ru-RU"/>
              </w:rPr>
              <w:t>_</w:t>
            </w:r>
            <w:r w:rsidRPr="006D20DD">
              <w:t>saundtreki</w:t>
            </w:r>
            <w:r w:rsidRPr="006D20DD">
              <w:rPr>
                <w:lang w:val="ru-RU"/>
              </w:rPr>
              <w:t>_</w:t>
            </w:r>
            <w:r w:rsidRPr="006D20DD">
              <w:t>i</w:t>
            </w:r>
            <w:r w:rsidRPr="006D20DD">
              <w:rPr>
                <w:lang w:val="ru-RU"/>
              </w:rPr>
              <w:t>_</w:t>
            </w:r>
            <w:r w:rsidRPr="006D20DD">
              <w:t>kavery</w:t>
            </w:r>
            <w:r w:rsidRPr="006D20DD">
              <w:rPr>
                <w:lang w:val="ru-RU"/>
              </w:rPr>
              <w:t xml:space="preserve">2804/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niasvizh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/</w:t>
            </w:r>
            <w:r w:rsidRPr="006D20DD">
              <w:t>soby</w:t>
            </w:r>
            <w:r w:rsidRPr="006D20DD">
              <w:t>tiya</w:t>
            </w:r>
            <w:r w:rsidRPr="006D20DD">
              <w:rPr>
                <w:lang w:val="ru-RU"/>
              </w:rPr>
              <w:t>/</w:t>
            </w:r>
            <w:r w:rsidRPr="006D20DD">
              <w:t>rok</w:t>
            </w:r>
            <w:r w:rsidRPr="006D20DD">
              <w:rPr>
                <w:lang w:val="ru-RU"/>
              </w:rPr>
              <w:t>_</w:t>
            </w:r>
            <w:r w:rsidRPr="006D20DD">
              <w:t>pop</w:t>
            </w:r>
            <w:r w:rsidRPr="006D20DD">
              <w:rPr>
                <w:lang w:val="ru-RU"/>
              </w:rPr>
              <w:t>_</w:t>
            </w:r>
            <w:r w:rsidRPr="006D20DD">
              <w:t>khity</w:t>
            </w:r>
            <w:r w:rsidRPr="006D20DD">
              <w:rPr>
                <w:lang w:val="ru-RU"/>
              </w:rPr>
              <w:t>_</w:t>
            </w:r>
            <w:r w:rsidRPr="006D20DD">
              <w:t>v</w:t>
            </w:r>
            <w:r w:rsidRPr="006D20DD">
              <w:rPr>
                <w:lang w:val="ru-RU"/>
              </w:rPr>
              <w:t>_</w:t>
            </w:r>
            <w:r w:rsidRPr="006D20DD">
              <w:t>nesvizhskom</w:t>
            </w:r>
            <w:r w:rsidRPr="006D20DD">
              <w:rPr>
                <w:lang w:val="ru-RU"/>
              </w:rPr>
              <w:t>_</w:t>
            </w:r>
            <w:r w:rsidRPr="006D20DD">
              <w:t>zamke</w:t>
            </w:r>
            <w:r w:rsidRPr="006D20DD">
              <w:rPr>
                <w:lang w:val="ru-RU"/>
              </w:rPr>
              <w:t>2804/</w:t>
            </w:r>
          </w:p>
        </w:tc>
        <w:tc>
          <w:tcPr>
            <w:tcW w:w="2848" w:type="dxa"/>
            <w:vAlign w:val="center"/>
          </w:tcPr>
          <w:p w14:paraId="4016FFB8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lastRenderedPageBreak/>
              <w:t xml:space="preserve">Любимые мелодии заиграют новыми красками: энергия кино, драйв рок-легенд и глубокие эмоции классического искусства – все в одной программе, которая заставит ваше сердце биться чаще! Вас ждет </w:t>
            </w:r>
            <w:r w:rsidRPr="006D20DD">
              <w:rPr>
                <w:sz w:val="16"/>
                <w:lang w:val="ru-RU"/>
              </w:rPr>
              <w:lastRenderedPageBreak/>
              <w:t>уникальная подборка л</w:t>
            </w:r>
            <w:r w:rsidRPr="006D20DD">
              <w:rPr>
                <w:sz w:val="16"/>
                <w:lang w:val="ru-RU"/>
              </w:rPr>
              <w:t>учших композиций мировых авторов и исполнителей, исполненная Камерным оркестром Брестской областной филармонии и его солистами под руководством главного дирижера Вячеслава Прилепина.</w:t>
            </w:r>
          </w:p>
        </w:tc>
      </w:tr>
      <w:tr w:rsidR="006D20DD" w:rsidRPr="006D20DD" w14:paraId="0A33A577" w14:textId="77777777">
        <w:trPr>
          <w:jc w:val="center"/>
        </w:trPr>
        <w:tc>
          <w:tcPr>
            <w:tcW w:w="1500" w:type="dxa"/>
            <w:vAlign w:val="center"/>
          </w:tcPr>
          <w:p w14:paraId="0335C085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12-13.06.2026</w:t>
            </w:r>
          </w:p>
        </w:tc>
        <w:tc>
          <w:tcPr>
            <w:tcW w:w="3400" w:type="dxa"/>
            <w:vAlign w:val="center"/>
          </w:tcPr>
          <w:p w14:paraId="4027734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ХХ</w:t>
            </w:r>
            <w:r w:rsidRPr="006D20DD">
              <w:t>V</w:t>
            </w:r>
            <w:r w:rsidRPr="006D20DD">
              <w:rPr>
                <w:lang w:val="ru-RU"/>
              </w:rPr>
              <w:t xml:space="preserve"> Национальный фестиваль белорусской песни и поэзии «Мол</w:t>
            </w:r>
            <w:r w:rsidRPr="006D20DD">
              <w:rPr>
                <w:lang w:val="ru-RU"/>
              </w:rPr>
              <w:t>одечно-2026»</w:t>
            </w:r>
          </w:p>
        </w:tc>
        <w:tc>
          <w:tcPr>
            <w:tcW w:w="1450" w:type="dxa"/>
            <w:vAlign w:val="center"/>
          </w:tcPr>
          <w:p w14:paraId="447D3C4A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137EABCB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Молодечно</w:t>
            </w:r>
          </w:p>
        </w:tc>
        <w:tc>
          <w:tcPr>
            <w:tcW w:w="3200" w:type="dxa"/>
            <w:vAlign w:val="center"/>
          </w:tcPr>
          <w:p w14:paraId="7D91341A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Министерство культуры Республики Беларусь, Минский областной исполнительный комитет, Молодечненский районный исполнительный комитет 80176504739</w:t>
            </w:r>
          </w:p>
        </w:tc>
        <w:tc>
          <w:tcPr>
            <w:tcW w:w="2848" w:type="dxa"/>
            <w:vAlign w:val="center"/>
          </w:tcPr>
          <w:p w14:paraId="4688D3D6" w14:textId="3E66A218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Выставки-презентации культурного потенциала Республики </w:t>
            </w:r>
            <w:r w:rsidRPr="006D20DD">
              <w:rPr>
                <w:sz w:val="16"/>
                <w:lang w:val="ru-RU"/>
              </w:rPr>
              <w:t>Беларусь, мероприятия поэтов и песенников</w:t>
            </w:r>
            <w:r w:rsidR="00490311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2BF63E9F" w14:textId="77777777">
        <w:trPr>
          <w:jc w:val="center"/>
        </w:trPr>
        <w:tc>
          <w:tcPr>
            <w:tcW w:w="1500" w:type="dxa"/>
            <w:vAlign w:val="center"/>
          </w:tcPr>
          <w:p w14:paraId="7A5F8F35" w14:textId="77777777" w:rsidR="00FA3403" w:rsidRPr="006D20DD" w:rsidRDefault="006D20DD">
            <w:pPr>
              <w:spacing w:before="20" w:after="20" w:line="240" w:lineRule="auto"/>
            </w:pPr>
            <w:r w:rsidRPr="006D20DD">
              <w:t>12-13.06.2026</w:t>
            </w:r>
          </w:p>
        </w:tc>
        <w:tc>
          <w:tcPr>
            <w:tcW w:w="3400" w:type="dxa"/>
            <w:vAlign w:val="center"/>
          </w:tcPr>
          <w:p w14:paraId="3F05E14F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Открытый конкурс юных исполнителей эстрадной песни «Маладзічок»</w:t>
            </w:r>
          </w:p>
        </w:tc>
        <w:tc>
          <w:tcPr>
            <w:tcW w:w="1450" w:type="dxa"/>
            <w:vAlign w:val="center"/>
          </w:tcPr>
          <w:p w14:paraId="5FA173AE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4FDFCE33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Молодечно</w:t>
            </w:r>
          </w:p>
        </w:tc>
        <w:tc>
          <w:tcPr>
            <w:tcW w:w="3200" w:type="dxa"/>
            <w:vAlign w:val="center"/>
          </w:tcPr>
          <w:p w14:paraId="57F65B4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Министерство культуры Республики Беларусь, Минский областной исполнительный комитет, Молодечненский районн</w:t>
            </w:r>
            <w:r w:rsidRPr="006D20DD">
              <w:rPr>
                <w:lang w:val="ru-RU"/>
              </w:rPr>
              <w:t>ый исполнительный комитет 80176504739</w:t>
            </w:r>
          </w:p>
        </w:tc>
        <w:tc>
          <w:tcPr>
            <w:tcW w:w="2848" w:type="dxa"/>
            <w:vAlign w:val="center"/>
          </w:tcPr>
          <w:p w14:paraId="2117DFED" w14:textId="02653AF4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Песенный конкурс детей от 6-18 лет</w:t>
            </w:r>
            <w:r w:rsidR="00490311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0FE3DC9D" w14:textId="77777777">
        <w:trPr>
          <w:jc w:val="center"/>
        </w:trPr>
        <w:tc>
          <w:tcPr>
            <w:tcW w:w="1500" w:type="dxa"/>
            <w:vAlign w:val="center"/>
          </w:tcPr>
          <w:p w14:paraId="20CD2418" w14:textId="77777777" w:rsidR="00FA3403" w:rsidRPr="006D20DD" w:rsidRDefault="006D20DD">
            <w:pPr>
              <w:spacing w:before="20" w:after="20" w:line="240" w:lineRule="auto"/>
            </w:pPr>
            <w:r w:rsidRPr="006D20DD">
              <w:t>13.06.2026</w:t>
            </w:r>
          </w:p>
        </w:tc>
        <w:tc>
          <w:tcPr>
            <w:tcW w:w="3400" w:type="dxa"/>
            <w:vAlign w:val="center"/>
          </w:tcPr>
          <w:p w14:paraId="78EE6762" w14:textId="77777777" w:rsidR="00FA3403" w:rsidRPr="006D20DD" w:rsidRDefault="006D20DD">
            <w:pPr>
              <w:spacing w:before="20" w:after="20" w:line="240" w:lineRule="auto"/>
            </w:pPr>
            <w:r w:rsidRPr="006D20DD">
              <w:t>Проект «Танцуй, пока молодой»</w:t>
            </w:r>
          </w:p>
        </w:tc>
        <w:tc>
          <w:tcPr>
            <w:tcW w:w="1450" w:type="dxa"/>
            <w:vAlign w:val="center"/>
          </w:tcPr>
          <w:p w14:paraId="6D01236B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5FB8B3C9" w14:textId="77777777" w:rsidR="00FA3403" w:rsidRPr="006D20DD" w:rsidRDefault="006D20DD">
            <w:pPr>
              <w:spacing w:before="20" w:after="20" w:line="240" w:lineRule="auto"/>
            </w:pPr>
            <w:r w:rsidRPr="006D20DD">
              <w:t>г.Мядель</w:t>
            </w:r>
          </w:p>
        </w:tc>
        <w:tc>
          <w:tcPr>
            <w:tcW w:w="3200" w:type="dxa"/>
            <w:vAlign w:val="center"/>
          </w:tcPr>
          <w:p w14:paraId="4BD5FFDC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Мядельского райисполком</w:t>
            </w:r>
          </w:p>
        </w:tc>
        <w:tc>
          <w:tcPr>
            <w:tcW w:w="2848" w:type="dxa"/>
            <w:vAlign w:val="center"/>
          </w:tcPr>
          <w:p w14:paraId="6BC56C97" w14:textId="00935A04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</w:rPr>
              <w:t>Концерт «Курортный роман», дискотека</w:t>
            </w:r>
            <w:r w:rsidR="00490311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7C9C7708" w14:textId="77777777">
        <w:trPr>
          <w:jc w:val="center"/>
        </w:trPr>
        <w:tc>
          <w:tcPr>
            <w:tcW w:w="1500" w:type="dxa"/>
            <w:vAlign w:val="center"/>
          </w:tcPr>
          <w:p w14:paraId="33931AF9" w14:textId="77777777" w:rsidR="00FA3403" w:rsidRPr="006D20DD" w:rsidRDefault="006D20DD">
            <w:pPr>
              <w:spacing w:before="20" w:after="20" w:line="240" w:lineRule="auto"/>
            </w:pPr>
            <w:r w:rsidRPr="006D20DD">
              <w:t>19-21.06.2026</w:t>
            </w:r>
          </w:p>
        </w:tc>
        <w:tc>
          <w:tcPr>
            <w:tcW w:w="3400" w:type="dxa"/>
            <w:vAlign w:val="center"/>
          </w:tcPr>
          <w:p w14:paraId="2D7E952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Фестиваль </w:t>
            </w:r>
            <w:r w:rsidRPr="006D20DD">
              <w:rPr>
                <w:lang w:val="ru-RU"/>
              </w:rPr>
              <w:t>оперного и балетного искусства «Вечера Большого театра в замке Радзивиллов»</w:t>
            </w:r>
          </w:p>
        </w:tc>
        <w:tc>
          <w:tcPr>
            <w:tcW w:w="1450" w:type="dxa"/>
            <w:vAlign w:val="center"/>
          </w:tcPr>
          <w:p w14:paraId="6C2DCD91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343414EF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Несвиж, ул. Замковая</w:t>
            </w:r>
          </w:p>
        </w:tc>
        <w:tc>
          <w:tcPr>
            <w:tcW w:w="3200" w:type="dxa"/>
            <w:vAlign w:val="center"/>
          </w:tcPr>
          <w:p w14:paraId="4CC6E9BD" w14:textId="77777777" w:rsidR="00490311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 «Национальный историко-культурный музей-заповедник «Несвиж», </w:t>
            </w:r>
            <w:r w:rsidRPr="006D20DD">
              <w:t>niasvizh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 xml:space="preserve">, +375295518051, </w:t>
            </w:r>
          </w:p>
          <w:p w14:paraId="4D13E5F9" w14:textId="2FF107D9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+375291903149</w:t>
            </w:r>
          </w:p>
        </w:tc>
        <w:tc>
          <w:tcPr>
            <w:tcW w:w="2848" w:type="dxa"/>
            <w:vAlign w:val="center"/>
          </w:tcPr>
          <w:p w14:paraId="0F6A506F" w14:textId="730DF013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Фестиваль объединит серию из 13 ме</w:t>
            </w:r>
            <w:r w:rsidRPr="006D20DD">
              <w:rPr>
                <w:sz w:val="16"/>
                <w:lang w:val="ru-RU"/>
              </w:rPr>
              <w:t>роприятий: от гала-концертов до камерных программ и балетных выступлений. Часть программы развернется внутри дворца, а часть — во внутреннем дворе ансамбля, что позволит совместить историческую атмосферу и современное сценическое искусство</w:t>
            </w:r>
            <w:r w:rsidR="00912E7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700A906D" w14:textId="77777777">
        <w:trPr>
          <w:jc w:val="center"/>
        </w:trPr>
        <w:tc>
          <w:tcPr>
            <w:tcW w:w="1500" w:type="dxa"/>
            <w:vAlign w:val="center"/>
          </w:tcPr>
          <w:p w14:paraId="198F5D67" w14:textId="77777777" w:rsidR="00FA3403" w:rsidRPr="006D20DD" w:rsidRDefault="006D20DD">
            <w:pPr>
              <w:spacing w:before="20" w:after="20" w:line="240" w:lineRule="auto"/>
            </w:pPr>
            <w:r w:rsidRPr="006D20DD">
              <w:t>20.06.2026</w:t>
            </w:r>
          </w:p>
        </w:tc>
        <w:tc>
          <w:tcPr>
            <w:tcW w:w="3400" w:type="dxa"/>
            <w:vAlign w:val="center"/>
          </w:tcPr>
          <w:p w14:paraId="28A657D2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Райо</w:t>
            </w:r>
            <w:r w:rsidRPr="006D20DD">
              <w:rPr>
                <w:lang w:val="ru-RU"/>
              </w:rPr>
              <w:t xml:space="preserve">нный праздник юмора </w:t>
            </w:r>
          </w:p>
          <w:p w14:paraId="2BFEF6AF" w14:textId="2B8F045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«Дубінскія жартачкі»</w:t>
            </w:r>
          </w:p>
        </w:tc>
        <w:tc>
          <w:tcPr>
            <w:tcW w:w="1450" w:type="dxa"/>
            <w:vAlign w:val="center"/>
          </w:tcPr>
          <w:p w14:paraId="6F4A6F3D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2E6C70D6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Воложинский район, </w:t>
            </w:r>
          </w:p>
          <w:p w14:paraId="159A64EF" w14:textId="1083E171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аг. Дубина-Боярская</w:t>
            </w:r>
          </w:p>
        </w:tc>
        <w:tc>
          <w:tcPr>
            <w:tcW w:w="3200" w:type="dxa"/>
            <w:vAlign w:val="center"/>
          </w:tcPr>
          <w:p w14:paraId="35B4C59D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222357, Минская обл, г.Воложин, пл. Свободы 3 </w:t>
            </w:r>
          </w:p>
          <w:p w14:paraId="5F1EDC58" w14:textId="113191D8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rck</w:t>
            </w:r>
            <w:r w:rsidRPr="006D20DD">
              <w:rPr>
                <w:lang w:val="ru-RU"/>
              </w:rPr>
              <w:t>.</w:t>
            </w:r>
            <w:r w:rsidRPr="006D20DD">
              <w:t>vol</w:t>
            </w:r>
            <w:r w:rsidRPr="006D20DD">
              <w:rPr>
                <w:lang w:val="ru-RU"/>
              </w:rPr>
              <w:t>@</w:t>
            </w:r>
            <w:r w:rsidRPr="006D20DD">
              <w:t>volozhin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3DF80CA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Культурно-развлекательное мероприятие, направленное на популяризацию юмора, сатиры, </w:t>
            </w:r>
            <w:r w:rsidRPr="006D20DD">
              <w:rPr>
                <w:sz w:val="16"/>
                <w:lang w:val="ru-RU"/>
              </w:rPr>
              <w:t>смешных историй и шуток с использованием местного колорита, и фольклора. Выставки продажи, конкурсы юмора, сценки, выступления юмористов, музыкальные и театрализованные постановки, выступления музыкальных коллективов.</w:t>
            </w:r>
          </w:p>
        </w:tc>
      </w:tr>
      <w:tr w:rsidR="006D20DD" w:rsidRPr="006D20DD" w14:paraId="426CF22A" w14:textId="77777777">
        <w:trPr>
          <w:jc w:val="center"/>
        </w:trPr>
        <w:tc>
          <w:tcPr>
            <w:tcW w:w="1500" w:type="dxa"/>
            <w:vAlign w:val="center"/>
          </w:tcPr>
          <w:p w14:paraId="6053880D" w14:textId="77777777" w:rsidR="00FA3403" w:rsidRPr="006D20DD" w:rsidRDefault="006D20DD">
            <w:pPr>
              <w:spacing w:before="20" w:after="20" w:line="240" w:lineRule="auto"/>
            </w:pPr>
            <w:r w:rsidRPr="006D20DD">
              <w:t>20.06.2026</w:t>
            </w:r>
          </w:p>
        </w:tc>
        <w:tc>
          <w:tcPr>
            <w:tcW w:w="3400" w:type="dxa"/>
            <w:vAlign w:val="center"/>
          </w:tcPr>
          <w:p w14:paraId="7F974EA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Международный турнир по то</w:t>
            </w:r>
            <w:r w:rsidRPr="006D20DD">
              <w:rPr>
                <w:lang w:val="ru-RU"/>
              </w:rPr>
              <w:t>рфяному футболу</w:t>
            </w:r>
          </w:p>
        </w:tc>
        <w:tc>
          <w:tcPr>
            <w:tcW w:w="1450" w:type="dxa"/>
            <w:vAlign w:val="center"/>
          </w:tcPr>
          <w:p w14:paraId="6AB09CFA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76DFE885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Пуховичский район, </w:t>
            </w:r>
          </w:p>
          <w:p w14:paraId="1483140A" w14:textId="78BFF326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г.п. Правдинский</w:t>
            </w:r>
          </w:p>
        </w:tc>
        <w:tc>
          <w:tcPr>
            <w:tcW w:w="3200" w:type="dxa"/>
            <w:vAlign w:val="center"/>
          </w:tcPr>
          <w:p w14:paraId="03A488B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Пуховичский райисполком, Главное управление спорта и туризма Минского облисполкома, Министерство энергетики</w:t>
            </w:r>
          </w:p>
        </w:tc>
        <w:tc>
          <w:tcPr>
            <w:tcW w:w="2848" w:type="dxa"/>
            <w:vAlign w:val="center"/>
          </w:tcPr>
          <w:p w14:paraId="5A1DC073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sz w:val="16"/>
                <w:lang w:val="ru-RU"/>
              </w:rPr>
              <w:t>Состоится восьмой республиканский турнир среди любителей побегать за мячом по то</w:t>
            </w:r>
            <w:r w:rsidRPr="006D20DD">
              <w:rPr>
                <w:sz w:val="16"/>
                <w:lang w:val="ru-RU"/>
              </w:rPr>
              <w:t xml:space="preserve">рфяной грязи. </w:t>
            </w:r>
            <w:r w:rsidRPr="006D20DD">
              <w:rPr>
                <w:sz w:val="16"/>
              </w:rPr>
              <w:t>В 2024 он получил статус международного.</w:t>
            </w:r>
          </w:p>
        </w:tc>
      </w:tr>
      <w:tr w:rsidR="006D20DD" w:rsidRPr="006D20DD" w14:paraId="396A2146" w14:textId="77777777">
        <w:trPr>
          <w:jc w:val="center"/>
        </w:trPr>
        <w:tc>
          <w:tcPr>
            <w:tcW w:w="1500" w:type="dxa"/>
            <w:vAlign w:val="center"/>
          </w:tcPr>
          <w:p w14:paraId="68930ECC" w14:textId="77777777" w:rsidR="00FA3403" w:rsidRPr="006D20DD" w:rsidRDefault="006D20DD">
            <w:pPr>
              <w:spacing w:before="20" w:after="20" w:line="240" w:lineRule="auto"/>
            </w:pPr>
            <w:r w:rsidRPr="006D20DD">
              <w:t>20.06.2026</w:t>
            </w:r>
          </w:p>
        </w:tc>
        <w:tc>
          <w:tcPr>
            <w:tcW w:w="3400" w:type="dxa"/>
            <w:vAlign w:val="center"/>
          </w:tcPr>
          <w:p w14:paraId="6CAB8445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Литературно-музыкальный праздник «Цімкавіцкія вытокі», посвященный </w:t>
            </w:r>
            <w:r w:rsidRPr="006D20DD">
              <w:rPr>
                <w:lang w:val="ru-RU"/>
              </w:rPr>
              <w:lastRenderedPageBreak/>
              <w:t>классику белорусской литературы Кузьме Чорному</w:t>
            </w:r>
          </w:p>
        </w:tc>
        <w:tc>
          <w:tcPr>
            <w:tcW w:w="1450" w:type="dxa"/>
            <w:vAlign w:val="center"/>
          </w:tcPr>
          <w:p w14:paraId="0AFE34F2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Минская область</w:t>
            </w:r>
          </w:p>
        </w:tc>
        <w:tc>
          <w:tcPr>
            <w:tcW w:w="3000" w:type="dxa"/>
            <w:vAlign w:val="center"/>
          </w:tcPr>
          <w:p w14:paraId="5541CE5A" w14:textId="77777777" w:rsidR="00FA3403" w:rsidRPr="006D20DD" w:rsidRDefault="006D20DD">
            <w:pPr>
              <w:spacing w:before="20" w:after="20" w:line="240" w:lineRule="auto"/>
            </w:pPr>
            <w:r w:rsidRPr="006D20DD">
              <w:t>Копыльский район, аг.Тимковичи</w:t>
            </w:r>
          </w:p>
        </w:tc>
        <w:tc>
          <w:tcPr>
            <w:tcW w:w="3200" w:type="dxa"/>
            <w:vAlign w:val="center"/>
          </w:tcPr>
          <w:p w14:paraId="5896338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Копыльский районный исполнит</w:t>
            </w:r>
            <w:r w:rsidRPr="006D20DD">
              <w:rPr>
                <w:lang w:val="ru-RU"/>
              </w:rPr>
              <w:t xml:space="preserve">ельный комитет совместно с </w:t>
            </w:r>
            <w:r w:rsidRPr="006D20DD">
              <w:rPr>
                <w:lang w:val="ru-RU"/>
              </w:rPr>
              <w:lastRenderedPageBreak/>
              <w:t xml:space="preserve">государственным музеем истории белорусской литературы (80171955298), Сектор культуры </w:t>
            </w:r>
            <w:r w:rsidRPr="006D20DD">
              <w:t>kultura</w:t>
            </w:r>
            <w:r w:rsidRPr="006D20DD">
              <w:rPr>
                <w:lang w:val="ru-RU"/>
              </w:rPr>
              <w:t>@</w:t>
            </w:r>
            <w:r w:rsidRPr="006D20DD">
              <w:t>kopyl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)</w:t>
            </w:r>
          </w:p>
        </w:tc>
        <w:tc>
          <w:tcPr>
            <w:tcW w:w="2848" w:type="dxa"/>
            <w:vAlign w:val="center"/>
          </w:tcPr>
          <w:p w14:paraId="1542A96B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sz w:val="16"/>
                <w:lang w:val="ru-RU"/>
              </w:rPr>
              <w:lastRenderedPageBreak/>
              <w:t xml:space="preserve">Писательский фест с участием общественного объединения «Союз </w:t>
            </w:r>
            <w:r w:rsidRPr="006D20DD">
              <w:rPr>
                <w:sz w:val="16"/>
                <w:lang w:val="ru-RU"/>
              </w:rPr>
              <w:lastRenderedPageBreak/>
              <w:t>писателей Беларуси». Организуются концертные программы, высту</w:t>
            </w:r>
            <w:r w:rsidRPr="006D20DD">
              <w:rPr>
                <w:sz w:val="16"/>
                <w:lang w:val="ru-RU"/>
              </w:rPr>
              <w:t xml:space="preserve">пления писателей и поэтов, выставки рисунков, мастер-классы, игры, интерактивные площадки, книжные выставки, экскурсии по музею </w:t>
            </w:r>
            <w:r w:rsidRPr="006D20DD">
              <w:rPr>
                <w:sz w:val="16"/>
              </w:rPr>
              <w:t>Кузьмы Чорного, презентация творчества молодых литераторов.</w:t>
            </w:r>
          </w:p>
        </w:tc>
      </w:tr>
      <w:tr w:rsidR="006D20DD" w:rsidRPr="006D20DD" w14:paraId="75AC040F" w14:textId="77777777">
        <w:trPr>
          <w:jc w:val="center"/>
        </w:trPr>
        <w:tc>
          <w:tcPr>
            <w:tcW w:w="1500" w:type="dxa"/>
            <w:vAlign w:val="center"/>
          </w:tcPr>
          <w:p w14:paraId="378B4522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20.06.2026</w:t>
            </w:r>
          </w:p>
        </w:tc>
        <w:tc>
          <w:tcPr>
            <w:tcW w:w="3400" w:type="dxa"/>
            <w:vAlign w:val="center"/>
          </w:tcPr>
          <w:p w14:paraId="74E806DC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Древний народный праздник и летнего </w:t>
            </w:r>
            <w:r w:rsidRPr="006D20DD">
              <w:rPr>
                <w:lang w:val="ru-RU"/>
              </w:rPr>
              <w:t>солнцестояния «Купалье»</w:t>
            </w:r>
          </w:p>
        </w:tc>
        <w:tc>
          <w:tcPr>
            <w:tcW w:w="1450" w:type="dxa"/>
            <w:vAlign w:val="center"/>
          </w:tcPr>
          <w:p w14:paraId="045C1A24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5C63801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Минский р-н, Белорусский государственный музей народной архитектуры и быта «Строчицы»</w:t>
            </w:r>
          </w:p>
        </w:tc>
        <w:tc>
          <w:tcPr>
            <w:tcW w:w="3200" w:type="dxa"/>
            <w:vAlign w:val="center"/>
          </w:tcPr>
          <w:p w14:paraId="14836972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Белорусский государственный музей народной архитектуры и быта </w:t>
            </w:r>
            <w:r w:rsidRPr="006D20DD">
              <w:t>marketingmuseum</w:t>
            </w:r>
            <w:r w:rsidRPr="006D20DD">
              <w:rPr>
                <w:lang w:val="ru-RU"/>
              </w:rPr>
              <w:t xml:space="preserve">@ </w:t>
            </w:r>
            <w:r w:rsidRPr="006D20DD">
              <w:t>yandex</w:t>
            </w:r>
            <w:r w:rsidRPr="006D20DD">
              <w:rPr>
                <w:lang w:val="ru-RU"/>
              </w:rPr>
              <w:t>.</w:t>
            </w:r>
            <w:r w:rsidRPr="006D20DD">
              <w:t>ru</w:t>
            </w:r>
            <w:r w:rsidRPr="006D20DD">
              <w:rPr>
                <w:lang w:val="ru-RU"/>
              </w:rPr>
              <w:t xml:space="preserve"> </w:t>
            </w:r>
          </w:p>
          <w:p w14:paraId="7034CD5C" w14:textId="06E82FEE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+375 44 7545291</w:t>
            </w:r>
          </w:p>
        </w:tc>
        <w:tc>
          <w:tcPr>
            <w:tcW w:w="2848" w:type="dxa"/>
            <w:vAlign w:val="center"/>
          </w:tcPr>
          <w:p w14:paraId="34B743AD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Ежегодный масштабный праз</w:t>
            </w:r>
            <w:r w:rsidRPr="006D20DD">
              <w:rPr>
                <w:sz w:val="16"/>
                <w:lang w:val="ru-RU"/>
              </w:rPr>
              <w:t>дник Купалья традиционно проводится в Музее народной архитектуры и быта. Традиционные обряды: плетение и пускание венков, хороводы, песни и поиски «папараць-кветк</w:t>
            </w:r>
            <w:r w:rsidRPr="006D20DD">
              <w:rPr>
                <w:sz w:val="16"/>
              </w:rPr>
              <w:t>i</w:t>
            </w:r>
            <w:r w:rsidRPr="006D20DD">
              <w:rPr>
                <w:sz w:val="16"/>
                <w:lang w:val="ru-RU"/>
              </w:rPr>
              <w:t>, концертная программа, мастер-классы.</w:t>
            </w:r>
          </w:p>
        </w:tc>
      </w:tr>
      <w:tr w:rsidR="006D20DD" w:rsidRPr="006D20DD" w14:paraId="5F46E924" w14:textId="77777777">
        <w:trPr>
          <w:jc w:val="center"/>
        </w:trPr>
        <w:tc>
          <w:tcPr>
            <w:tcW w:w="1500" w:type="dxa"/>
            <w:vAlign w:val="center"/>
          </w:tcPr>
          <w:p w14:paraId="6324A6D6" w14:textId="77777777" w:rsidR="00FA3403" w:rsidRPr="006D20DD" w:rsidRDefault="006D20DD">
            <w:pPr>
              <w:spacing w:before="20" w:after="20" w:line="240" w:lineRule="auto"/>
            </w:pPr>
            <w:r w:rsidRPr="006D20DD">
              <w:t>22.06.2026</w:t>
            </w:r>
          </w:p>
        </w:tc>
        <w:tc>
          <w:tcPr>
            <w:tcW w:w="3400" w:type="dxa"/>
            <w:vAlign w:val="center"/>
          </w:tcPr>
          <w:p w14:paraId="10215575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Митинг-реквием, посвященный Дню </w:t>
            </w:r>
            <w:r w:rsidRPr="006D20DD">
              <w:rPr>
                <w:lang w:val="ru-RU"/>
              </w:rPr>
              <w:t>всенародной памяти жертв Великой Отечественной войны и геноцида белорусского народа</w:t>
            </w:r>
          </w:p>
        </w:tc>
        <w:tc>
          <w:tcPr>
            <w:tcW w:w="1450" w:type="dxa"/>
            <w:vAlign w:val="center"/>
          </w:tcPr>
          <w:p w14:paraId="69D82AB0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24EAA331" w14:textId="77777777" w:rsidR="00FA3403" w:rsidRPr="006D20DD" w:rsidRDefault="006D20DD">
            <w:pPr>
              <w:spacing w:before="20" w:after="20" w:line="240" w:lineRule="auto"/>
            </w:pPr>
            <w:r w:rsidRPr="006D20DD">
              <w:t>Логойский район, ГМК «Хатынь»</w:t>
            </w:r>
          </w:p>
        </w:tc>
        <w:tc>
          <w:tcPr>
            <w:tcW w:w="3200" w:type="dxa"/>
            <w:vAlign w:val="center"/>
          </w:tcPr>
          <w:p w14:paraId="5AF80C3E" w14:textId="3914BA6A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Сайт: </w:t>
            </w:r>
            <w:hyperlink r:id="rId6" w:history="1">
              <w:r w:rsidR="00912E70" w:rsidRPr="006D20DD">
                <w:rPr>
                  <w:rStyle w:val="aff8"/>
                  <w:color w:val="auto"/>
                  <w:u w:val="none"/>
                </w:rPr>
                <w:t>https</w:t>
              </w:r>
              <w:r w:rsidR="00912E70" w:rsidRPr="006D20DD">
                <w:rPr>
                  <w:rStyle w:val="aff8"/>
                  <w:color w:val="auto"/>
                  <w:u w:val="none"/>
                  <w:lang w:val="ru-RU"/>
                </w:rPr>
                <w:t>://</w:t>
              </w:r>
              <w:r w:rsidR="00912E70" w:rsidRPr="006D20DD">
                <w:rPr>
                  <w:rStyle w:val="aff8"/>
                  <w:color w:val="auto"/>
                  <w:u w:val="none"/>
                </w:rPr>
                <w:t>www</w:t>
              </w:r>
              <w:r w:rsidR="00912E70" w:rsidRPr="006D20DD">
                <w:rPr>
                  <w:rStyle w:val="aff8"/>
                  <w:color w:val="auto"/>
                  <w:u w:val="none"/>
                  <w:lang w:val="ru-RU"/>
                </w:rPr>
                <w:t>.</w:t>
              </w:r>
              <w:r w:rsidR="00912E70" w:rsidRPr="006D20DD">
                <w:rPr>
                  <w:rStyle w:val="aff8"/>
                  <w:color w:val="auto"/>
                  <w:u w:val="none"/>
                </w:rPr>
                <w:t>khatyn</w:t>
              </w:r>
              <w:r w:rsidR="00912E70" w:rsidRPr="006D20DD">
                <w:rPr>
                  <w:rStyle w:val="aff8"/>
                  <w:color w:val="auto"/>
                  <w:u w:val="none"/>
                  <w:lang w:val="ru-RU"/>
                </w:rPr>
                <w:t>.</w:t>
              </w:r>
              <w:r w:rsidR="00912E70" w:rsidRPr="006D20DD">
                <w:rPr>
                  <w:rStyle w:val="aff8"/>
                  <w:color w:val="auto"/>
                  <w:u w:val="none"/>
                </w:rPr>
                <w:t>by</w:t>
              </w:r>
              <w:r w:rsidR="00912E70" w:rsidRPr="006D20DD">
                <w:rPr>
                  <w:rStyle w:val="aff8"/>
                  <w:color w:val="auto"/>
                  <w:u w:val="none"/>
                  <w:lang w:val="ru-RU"/>
                </w:rPr>
                <w:t>/</w:t>
              </w:r>
              <w:r w:rsidR="00912E70" w:rsidRPr="006D20DD">
                <w:rPr>
                  <w:rStyle w:val="aff8"/>
                  <w:color w:val="auto"/>
                  <w:u w:val="none"/>
                </w:rPr>
                <w:t>ru</w:t>
              </w:r>
              <w:r w:rsidR="00912E70" w:rsidRPr="006D20DD">
                <w:rPr>
                  <w:rStyle w:val="aff8"/>
                  <w:color w:val="auto"/>
                  <w:u w:val="none"/>
                  <w:lang w:val="ru-RU"/>
                </w:rPr>
                <w:t>/</w:t>
              </w:r>
            </w:hyperlink>
            <w:r w:rsidRPr="006D20DD">
              <w:rPr>
                <w:lang w:val="ru-RU"/>
              </w:rPr>
              <w:t xml:space="preserve"> </w:t>
            </w:r>
          </w:p>
          <w:p w14:paraId="1D9D1769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Эл. почта: </w:t>
            </w:r>
            <w:r w:rsidRPr="006D20DD">
              <w:t>info</w:t>
            </w:r>
            <w:r w:rsidRPr="006D20DD">
              <w:rPr>
                <w:lang w:val="ru-RU"/>
              </w:rPr>
              <w:t>@</w:t>
            </w:r>
            <w:r w:rsidRPr="006D20DD">
              <w:t>khatyn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 xml:space="preserve"> Организатор: Минский областной исполнительный комитет </w:t>
            </w:r>
          </w:p>
          <w:p w14:paraId="1336258E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Телефон: +375 </w:t>
            </w:r>
            <w:r w:rsidRPr="006D20DD">
              <w:rPr>
                <w:lang w:val="ru-RU"/>
              </w:rPr>
              <w:t xml:space="preserve">1774 78 6 50 </w:t>
            </w:r>
          </w:p>
          <w:p w14:paraId="58834EF0" w14:textId="2E97DE41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+375 1774 78 6 61</w:t>
            </w:r>
          </w:p>
        </w:tc>
        <w:tc>
          <w:tcPr>
            <w:tcW w:w="2848" w:type="dxa"/>
            <w:vAlign w:val="center"/>
          </w:tcPr>
          <w:p w14:paraId="4078399C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Официальные делегации возложат венки и цветы к Вечному огню и подножию скульптуры «Непокоренный человек», минута молчания, тематические выступления, церковная служба.</w:t>
            </w:r>
          </w:p>
        </w:tc>
      </w:tr>
      <w:tr w:rsidR="006D20DD" w:rsidRPr="006D20DD" w14:paraId="5EF6D5B0" w14:textId="77777777">
        <w:trPr>
          <w:jc w:val="center"/>
        </w:trPr>
        <w:tc>
          <w:tcPr>
            <w:tcW w:w="1500" w:type="dxa"/>
            <w:vAlign w:val="center"/>
          </w:tcPr>
          <w:p w14:paraId="3E6AF141" w14:textId="77777777" w:rsidR="00FA3403" w:rsidRPr="006D20DD" w:rsidRDefault="006D20DD">
            <w:pPr>
              <w:spacing w:before="20" w:after="20" w:line="240" w:lineRule="auto"/>
            </w:pPr>
            <w:r w:rsidRPr="006D20DD">
              <w:t>26-27.06.2026</w:t>
            </w:r>
          </w:p>
        </w:tc>
        <w:tc>
          <w:tcPr>
            <w:tcW w:w="3400" w:type="dxa"/>
            <w:vAlign w:val="center"/>
          </w:tcPr>
          <w:p w14:paraId="2A977DD5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Летний джазовый фестиваль</w:t>
            </w:r>
          </w:p>
          <w:p w14:paraId="27B62906" w14:textId="1F4B6612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 «Джаз в городе Н»</w:t>
            </w:r>
            <w:r w:rsidRPr="006D20DD">
              <w:rPr>
                <w:lang w:val="ru-RU"/>
              </w:rPr>
              <w:t xml:space="preserve"> (Национальный академический концертный оркестр Беларуси имени М.Я. Финберга</w:t>
            </w:r>
          </w:p>
        </w:tc>
        <w:tc>
          <w:tcPr>
            <w:tcW w:w="1450" w:type="dxa"/>
            <w:vAlign w:val="center"/>
          </w:tcPr>
          <w:p w14:paraId="12509FED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3A140B48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Несвиж, ул. Замковая</w:t>
            </w:r>
          </w:p>
        </w:tc>
        <w:tc>
          <w:tcPr>
            <w:tcW w:w="3200" w:type="dxa"/>
            <w:vAlign w:val="center"/>
          </w:tcPr>
          <w:p w14:paraId="2869C7B1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 «Национальный историко-культурный музей-заповедник «Несвиж», </w:t>
            </w:r>
            <w:r w:rsidRPr="006D20DD">
              <w:t>niasvizh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 xml:space="preserve">, +375295518051, </w:t>
            </w:r>
          </w:p>
          <w:p w14:paraId="2E01AE3C" w14:textId="10C31E30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+375291903149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niasvizh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/</w:t>
            </w:r>
            <w:r w:rsidRPr="006D20DD">
              <w:t>sobytiya</w:t>
            </w:r>
            <w:r w:rsidRPr="006D20DD">
              <w:rPr>
                <w:lang w:val="ru-RU"/>
              </w:rPr>
              <w:t>/</w:t>
            </w:r>
            <w:r w:rsidRPr="006D20DD">
              <w:t>dzhaz</w:t>
            </w:r>
            <w:r w:rsidRPr="006D20DD">
              <w:rPr>
                <w:lang w:val="ru-RU"/>
              </w:rPr>
              <w:t>_</w:t>
            </w:r>
            <w:r w:rsidRPr="006D20DD">
              <w:t>v</w:t>
            </w:r>
            <w:r w:rsidRPr="006D20DD">
              <w:rPr>
                <w:lang w:val="ru-RU"/>
              </w:rPr>
              <w:t>_</w:t>
            </w:r>
            <w:r w:rsidRPr="006D20DD">
              <w:t>gorode</w:t>
            </w:r>
            <w:r w:rsidRPr="006D20DD">
              <w:rPr>
                <w:lang w:val="ru-RU"/>
              </w:rPr>
              <w:t>_</w:t>
            </w:r>
            <w:r w:rsidRPr="006D20DD">
              <w:t>n</w:t>
            </w:r>
            <w:r w:rsidRPr="006D20DD">
              <w:rPr>
                <w:lang w:val="ru-RU"/>
              </w:rPr>
              <w:t>3004/</w:t>
            </w:r>
          </w:p>
        </w:tc>
        <w:tc>
          <w:tcPr>
            <w:tcW w:w="2848" w:type="dxa"/>
            <w:vAlign w:val="center"/>
          </w:tcPr>
          <w:p w14:paraId="11860EEA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Одно из самых ярких музыкальных событий этого лета снова в Несвиже! Уже в четвертый раз во дворе легендарного дворцового ансамбля пройдет летний фестиваль «Джаз в городе Н» – уникальное сочетание живого зв</w:t>
            </w:r>
            <w:r w:rsidRPr="006D20DD">
              <w:rPr>
                <w:sz w:val="16"/>
                <w:lang w:val="ru-RU"/>
              </w:rPr>
              <w:t>ука, истории и романтики. На сцене – Национальный академический концертный оркестр Беларуси имени М. Я. Финберга под управлением художественного руководителя- главного дирижера Максима РАССОХИ.</w:t>
            </w:r>
          </w:p>
        </w:tc>
      </w:tr>
      <w:tr w:rsidR="006D20DD" w:rsidRPr="006D20DD" w14:paraId="6624FEE0" w14:textId="77777777">
        <w:trPr>
          <w:jc w:val="center"/>
        </w:trPr>
        <w:tc>
          <w:tcPr>
            <w:tcW w:w="1500" w:type="dxa"/>
            <w:vAlign w:val="center"/>
          </w:tcPr>
          <w:p w14:paraId="3E70A0FF" w14:textId="77777777" w:rsidR="00FA3403" w:rsidRPr="006D20DD" w:rsidRDefault="006D20DD">
            <w:pPr>
              <w:spacing w:before="20" w:after="20" w:line="240" w:lineRule="auto"/>
            </w:pPr>
            <w:r w:rsidRPr="006D20DD">
              <w:t>27.06.2026</w:t>
            </w:r>
          </w:p>
        </w:tc>
        <w:tc>
          <w:tcPr>
            <w:tcW w:w="3400" w:type="dxa"/>
            <w:vAlign w:val="center"/>
          </w:tcPr>
          <w:p w14:paraId="01DD2B3C" w14:textId="77777777" w:rsidR="00FA3403" w:rsidRPr="006D20DD" w:rsidRDefault="006D20DD">
            <w:pPr>
              <w:spacing w:before="20" w:after="20" w:line="240" w:lineRule="auto"/>
            </w:pPr>
            <w:r w:rsidRPr="006D20DD">
              <w:t>Дестиваль «Нарочь. Предки + Детки»</w:t>
            </w:r>
          </w:p>
        </w:tc>
        <w:tc>
          <w:tcPr>
            <w:tcW w:w="1450" w:type="dxa"/>
            <w:vAlign w:val="center"/>
          </w:tcPr>
          <w:p w14:paraId="1CD0530C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7F0EBA51" w14:textId="77777777" w:rsidR="00FA3403" w:rsidRPr="006D20DD" w:rsidRDefault="006D20DD">
            <w:pPr>
              <w:spacing w:before="20" w:after="20" w:line="240" w:lineRule="auto"/>
            </w:pPr>
            <w:r w:rsidRPr="006D20DD">
              <w:t>к.п.Нарочь</w:t>
            </w:r>
          </w:p>
        </w:tc>
        <w:tc>
          <w:tcPr>
            <w:tcW w:w="3200" w:type="dxa"/>
            <w:vAlign w:val="center"/>
          </w:tcPr>
          <w:p w14:paraId="730EA6CA" w14:textId="77777777" w:rsidR="00FA3403" w:rsidRPr="006D20DD" w:rsidRDefault="006D20DD">
            <w:pPr>
              <w:spacing w:before="20" w:after="20" w:line="240" w:lineRule="auto"/>
            </w:pPr>
            <w:r w:rsidRPr="006D20DD">
              <w:t>Сектор культуры Мядельского райисполком</w:t>
            </w:r>
          </w:p>
        </w:tc>
        <w:tc>
          <w:tcPr>
            <w:tcW w:w="2848" w:type="dxa"/>
            <w:vAlign w:val="center"/>
          </w:tcPr>
          <w:p w14:paraId="14218CD8" w14:textId="7D1EAA3D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Детская развлекательная программа Минского областного театра кукол «Батлейка»</w:t>
            </w:r>
            <w:r w:rsidR="00912E7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1F3C08E2" w14:textId="77777777">
        <w:trPr>
          <w:jc w:val="center"/>
        </w:trPr>
        <w:tc>
          <w:tcPr>
            <w:tcW w:w="1500" w:type="dxa"/>
            <w:vAlign w:val="center"/>
          </w:tcPr>
          <w:p w14:paraId="3452D15C" w14:textId="77777777" w:rsidR="00FA3403" w:rsidRPr="006D20DD" w:rsidRDefault="006D20DD">
            <w:pPr>
              <w:spacing w:before="20" w:after="20" w:line="240" w:lineRule="auto"/>
            </w:pPr>
            <w:r w:rsidRPr="006D20DD">
              <w:t>27.06.2026</w:t>
            </w:r>
          </w:p>
        </w:tc>
        <w:tc>
          <w:tcPr>
            <w:tcW w:w="3400" w:type="dxa"/>
            <w:vAlign w:val="center"/>
          </w:tcPr>
          <w:p w14:paraId="6836852B" w14:textId="77777777" w:rsidR="00FA3403" w:rsidRPr="006D20DD" w:rsidRDefault="006D20DD">
            <w:pPr>
              <w:spacing w:before="20" w:after="20" w:line="240" w:lineRule="auto"/>
            </w:pPr>
            <w:r w:rsidRPr="006D20DD">
              <w:t>Трейловый забег «Налибокские тропы»</w:t>
            </w:r>
          </w:p>
        </w:tc>
        <w:tc>
          <w:tcPr>
            <w:tcW w:w="1450" w:type="dxa"/>
            <w:vAlign w:val="center"/>
          </w:tcPr>
          <w:p w14:paraId="0E9FBF28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217510AA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Республиканский ландшафтный заказник «Налибокский», Воложински</w:t>
            </w:r>
            <w:r w:rsidRPr="006D20DD">
              <w:rPr>
                <w:lang w:val="ru-RU"/>
              </w:rPr>
              <w:t>й район</w:t>
            </w:r>
          </w:p>
        </w:tc>
        <w:tc>
          <w:tcPr>
            <w:tcW w:w="3200" w:type="dxa"/>
            <w:vAlign w:val="center"/>
          </w:tcPr>
          <w:p w14:paraId="6FD18999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Общественное объединение «Белорусская федерация легкой атлетики» </w:t>
            </w:r>
            <w:r w:rsidRPr="006D20DD">
              <w:t>runin</w:t>
            </w:r>
            <w:r w:rsidRPr="006D20DD">
              <w:rPr>
                <w:lang w:val="ru-RU"/>
              </w:rPr>
              <w:t>@</w:t>
            </w:r>
            <w:r w:rsidRPr="006D20DD">
              <w:t>bfla</w:t>
            </w:r>
            <w:r w:rsidRPr="006D20DD">
              <w:rPr>
                <w:lang w:val="ru-RU"/>
              </w:rPr>
              <w:t>.</w:t>
            </w:r>
            <w:r w:rsidRPr="006D20DD">
              <w:t>eu</w:t>
            </w:r>
            <w:r w:rsidRPr="006D20DD">
              <w:rPr>
                <w:lang w:val="ru-RU"/>
              </w:rPr>
              <w:t xml:space="preserve"> </w:t>
            </w:r>
          </w:p>
          <w:p w14:paraId="230D06E7" w14:textId="1C75D74E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+375 29 307 68 29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runin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/</w:t>
            </w:r>
            <w:r w:rsidRPr="006D20DD">
              <w:t>event</w:t>
            </w:r>
            <w:r w:rsidRPr="006D20DD">
              <w:rPr>
                <w:lang w:val="ru-RU"/>
              </w:rPr>
              <w:t>/</w:t>
            </w:r>
            <w:r w:rsidRPr="006D20DD">
              <w:t>Nalibokskietropy</w:t>
            </w:r>
            <w:r w:rsidRPr="006D20DD">
              <w:rPr>
                <w:lang w:val="ru-RU"/>
              </w:rPr>
              <w:t>/</w:t>
            </w:r>
          </w:p>
        </w:tc>
        <w:tc>
          <w:tcPr>
            <w:tcW w:w="2848" w:type="dxa"/>
            <w:vAlign w:val="center"/>
          </w:tcPr>
          <w:p w14:paraId="45CE87C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Трейловый забег «Налибокские тропы» 2026 пройдет 27 июня в Воложинском районе (Минская область) на территории </w:t>
            </w:r>
            <w:r w:rsidRPr="006D20DD">
              <w:rPr>
                <w:sz w:val="16"/>
                <w:lang w:val="ru-RU"/>
              </w:rPr>
              <w:t>одноименного заказника. Программа включает дистанции 10 км (для опытных), 3 км (массовый старт) и семейный забег, старты запланированы на 11:00–12:00. Участников ждут живописные лесные тропы, палаточный лагерь и активный отдых.</w:t>
            </w:r>
          </w:p>
        </w:tc>
      </w:tr>
      <w:tr w:rsidR="006D20DD" w:rsidRPr="006D20DD" w14:paraId="3E27A44D" w14:textId="77777777">
        <w:trPr>
          <w:jc w:val="center"/>
        </w:trPr>
        <w:tc>
          <w:tcPr>
            <w:tcW w:w="1500" w:type="dxa"/>
            <w:vAlign w:val="center"/>
          </w:tcPr>
          <w:p w14:paraId="5D2D77ED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27.06.2026</w:t>
            </w:r>
          </w:p>
        </w:tc>
        <w:tc>
          <w:tcPr>
            <w:tcW w:w="3400" w:type="dxa"/>
            <w:vAlign w:val="center"/>
          </w:tcPr>
          <w:p w14:paraId="00BC3E99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Международный фолк-фестиваль </w:t>
            </w:r>
          </w:p>
          <w:p w14:paraId="345EB749" w14:textId="5498B09C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«Свята Сонца»</w:t>
            </w:r>
          </w:p>
        </w:tc>
        <w:tc>
          <w:tcPr>
            <w:tcW w:w="1450" w:type="dxa"/>
            <w:vAlign w:val="center"/>
          </w:tcPr>
          <w:p w14:paraId="30AA2C7C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0B79570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Музейный комплекс «Дудутки»: Минская область, Пуховичский район, деревня Птичь (Новопольский сельсовет, 1А).</w:t>
            </w:r>
          </w:p>
        </w:tc>
        <w:tc>
          <w:tcPr>
            <w:tcW w:w="3200" w:type="dxa"/>
            <w:vAlign w:val="center"/>
          </w:tcPr>
          <w:p w14:paraId="490C9A68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Музейный комплекс старинных народных ремесел и технологий «Дудутки»</w:t>
            </w:r>
          </w:p>
        </w:tc>
        <w:tc>
          <w:tcPr>
            <w:tcW w:w="2848" w:type="dxa"/>
            <w:vAlign w:val="center"/>
          </w:tcPr>
          <w:p w14:paraId="038C7315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sz w:val="16"/>
                <w:lang w:val="ru-RU"/>
              </w:rPr>
              <w:t>Международный фолк-ф</w:t>
            </w:r>
            <w:r w:rsidRPr="006D20DD">
              <w:rPr>
                <w:sz w:val="16"/>
                <w:lang w:val="ru-RU"/>
              </w:rPr>
              <w:t xml:space="preserve">естиваль «Свята Сонца» — это масштабный </w:t>
            </w:r>
            <w:r w:rsidRPr="006D20DD">
              <w:rPr>
                <w:sz w:val="16"/>
              </w:rPr>
              <w:t>open</w:t>
            </w:r>
            <w:r w:rsidRPr="006D20DD">
              <w:rPr>
                <w:sz w:val="16"/>
                <w:lang w:val="ru-RU"/>
              </w:rPr>
              <w:t>-</w:t>
            </w:r>
            <w:r w:rsidRPr="006D20DD">
              <w:rPr>
                <w:sz w:val="16"/>
              </w:rPr>
              <w:t>air</w:t>
            </w:r>
            <w:r w:rsidRPr="006D20DD">
              <w:rPr>
                <w:sz w:val="16"/>
                <w:lang w:val="ru-RU"/>
              </w:rPr>
              <w:t xml:space="preserve">, посвященный древнему празднику Купалья. </w:t>
            </w:r>
            <w:r w:rsidRPr="006D20DD">
              <w:rPr>
                <w:sz w:val="16"/>
              </w:rPr>
              <w:t>Традиционно он проводится в музейном комплексе «Дудутки»</w:t>
            </w:r>
          </w:p>
        </w:tc>
      </w:tr>
      <w:tr w:rsidR="006D20DD" w:rsidRPr="006D20DD" w14:paraId="67CCE234" w14:textId="77777777">
        <w:trPr>
          <w:jc w:val="center"/>
        </w:trPr>
        <w:tc>
          <w:tcPr>
            <w:tcW w:w="1500" w:type="dxa"/>
            <w:vAlign w:val="center"/>
          </w:tcPr>
          <w:p w14:paraId="11D6F63E" w14:textId="77777777" w:rsidR="00FA3403" w:rsidRPr="006D20DD" w:rsidRDefault="006D20DD">
            <w:pPr>
              <w:spacing w:before="20" w:after="20" w:line="240" w:lineRule="auto"/>
            </w:pPr>
            <w:r w:rsidRPr="006D20DD">
              <w:t>28.06.2026</w:t>
            </w:r>
          </w:p>
        </w:tc>
        <w:tc>
          <w:tcPr>
            <w:tcW w:w="3400" w:type="dxa"/>
            <w:vAlign w:val="center"/>
          </w:tcPr>
          <w:p w14:paraId="7EB15AF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Республиканские соревнования по плаванию (на открытой воде) </w:t>
            </w:r>
            <w:r w:rsidRPr="006D20DD">
              <w:t>BLUE</w:t>
            </w:r>
            <w:r w:rsidRPr="006D20DD">
              <w:rPr>
                <w:lang w:val="ru-RU"/>
              </w:rPr>
              <w:t xml:space="preserve"> </w:t>
            </w:r>
            <w:r w:rsidRPr="006D20DD">
              <w:t>DRAGON</w:t>
            </w:r>
            <w:r w:rsidRPr="006D20DD">
              <w:rPr>
                <w:lang w:val="ru-RU"/>
              </w:rPr>
              <w:t xml:space="preserve"> </w:t>
            </w:r>
            <w:r w:rsidRPr="006D20DD">
              <w:t>RACE</w:t>
            </w:r>
            <w:r w:rsidRPr="006D20DD">
              <w:rPr>
                <w:lang w:val="ru-RU"/>
              </w:rPr>
              <w:t xml:space="preserve"> (БЛЮ ДРАГОН РЭЙС)</w:t>
            </w:r>
          </w:p>
        </w:tc>
        <w:tc>
          <w:tcPr>
            <w:tcW w:w="1450" w:type="dxa"/>
            <w:vAlign w:val="center"/>
          </w:tcPr>
          <w:p w14:paraId="74FAFF7B" w14:textId="77777777" w:rsidR="00FA3403" w:rsidRPr="006D20DD" w:rsidRDefault="006D20DD">
            <w:pPr>
              <w:spacing w:before="20" w:after="20" w:line="240" w:lineRule="auto"/>
            </w:pPr>
            <w:r w:rsidRPr="006D20DD">
              <w:t>Ми</w:t>
            </w:r>
            <w:r w:rsidRPr="006D20DD">
              <w:t>нская область</w:t>
            </w:r>
          </w:p>
        </w:tc>
        <w:tc>
          <w:tcPr>
            <w:tcW w:w="3000" w:type="dxa"/>
            <w:vAlign w:val="center"/>
          </w:tcPr>
          <w:p w14:paraId="5C27FE67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Минский район, акватория Заславского водохранилища</w:t>
            </w:r>
          </w:p>
        </w:tc>
        <w:tc>
          <w:tcPr>
            <w:tcW w:w="3200" w:type="dxa"/>
            <w:vAlign w:val="center"/>
          </w:tcPr>
          <w:p w14:paraId="0557A4D7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Ссылка на мероприятие: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bluedragonrace</w:t>
            </w:r>
            <w:r w:rsidRPr="006D20DD">
              <w:rPr>
                <w:lang w:val="ru-RU"/>
              </w:rPr>
              <w:t>.</w:t>
            </w:r>
            <w:r w:rsidRPr="006D20DD">
              <w:t>org</w:t>
            </w:r>
            <w:r w:rsidRPr="006D20DD">
              <w:rPr>
                <w:lang w:val="ru-RU"/>
              </w:rPr>
              <w:t>/ Организатор: ООО «МОЙ СПОРТ»</w:t>
            </w:r>
          </w:p>
        </w:tc>
        <w:tc>
          <w:tcPr>
            <w:tcW w:w="2848" w:type="dxa"/>
            <w:vAlign w:val="center"/>
          </w:tcPr>
          <w:p w14:paraId="0E5B8368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sz w:val="16"/>
              </w:rPr>
              <w:t>Blue</w:t>
            </w:r>
            <w:r w:rsidRPr="006D20DD">
              <w:rPr>
                <w:sz w:val="16"/>
                <w:lang w:val="ru-RU"/>
              </w:rPr>
              <w:t xml:space="preserve"> </w:t>
            </w:r>
            <w:r w:rsidRPr="006D20DD">
              <w:rPr>
                <w:sz w:val="16"/>
              </w:rPr>
              <w:t>Dragon</w:t>
            </w:r>
            <w:r w:rsidRPr="006D20DD">
              <w:rPr>
                <w:sz w:val="16"/>
                <w:lang w:val="ru-RU"/>
              </w:rPr>
              <w:t xml:space="preserve"> </w:t>
            </w:r>
            <w:r w:rsidRPr="006D20DD">
              <w:rPr>
                <w:sz w:val="16"/>
              </w:rPr>
              <w:t>Race</w:t>
            </w:r>
            <w:r w:rsidRPr="006D20DD">
              <w:rPr>
                <w:sz w:val="16"/>
                <w:lang w:val="ru-RU"/>
              </w:rPr>
              <w:t xml:space="preserve"> - благотворительный заплыв через Минское море для подготовленных пловцов любителей и спортсмен</w:t>
            </w:r>
            <w:r w:rsidRPr="006D20DD">
              <w:rPr>
                <w:sz w:val="16"/>
                <w:lang w:val="ru-RU"/>
              </w:rPr>
              <w:t xml:space="preserve">ов традиционно проводится каждое лето. Название произошло от формы водоема, в котором будет проходить заплыв. Приглашаем активных любителей и профессионалов уже сейчас начать подготовку к заплыву Дистанция 1000 и 5000 метров. </w:t>
            </w:r>
            <w:r w:rsidRPr="006D20DD">
              <w:rPr>
                <w:sz w:val="16"/>
              </w:rPr>
              <w:t xml:space="preserve">Лимит времени для прохождения </w:t>
            </w:r>
            <w:r w:rsidRPr="006D20DD">
              <w:rPr>
                <w:sz w:val="16"/>
              </w:rPr>
              <w:t>дистанции 1 час и 3 часа соответственно.</w:t>
            </w:r>
          </w:p>
        </w:tc>
      </w:tr>
      <w:tr w:rsidR="006D20DD" w:rsidRPr="006D20DD" w14:paraId="698A80E5" w14:textId="77777777">
        <w:trPr>
          <w:jc w:val="center"/>
        </w:trPr>
        <w:tc>
          <w:tcPr>
            <w:tcW w:w="1500" w:type="dxa"/>
            <w:vAlign w:val="center"/>
          </w:tcPr>
          <w:p w14:paraId="3A0ED249" w14:textId="77777777" w:rsidR="00FA3403" w:rsidRPr="006D20DD" w:rsidRDefault="006D20DD">
            <w:pPr>
              <w:spacing w:before="20" w:after="20" w:line="240" w:lineRule="auto"/>
            </w:pPr>
            <w:r w:rsidRPr="006D20DD">
              <w:t>30.06.2026</w:t>
            </w:r>
          </w:p>
        </w:tc>
        <w:tc>
          <w:tcPr>
            <w:tcW w:w="3400" w:type="dxa"/>
            <w:vAlign w:val="center"/>
          </w:tcPr>
          <w:p w14:paraId="65A61BD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Фестиваль городских субкультур «Молодежная жара»</w:t>
            </w:r>
          </w:p>
        </w:tc>
        <w:tc>
          <w:tcPr>
            <w:tcW w:w="1450" w:type="dxa"/>
            <w:vAlign w:val="center"/>
          </w:tcPr>
          <w:p w14:paraId="3087522A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5267D22C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Жодино</w:t>
            </w:r>
          </w:p>
        </w:tc>
        <w:tc>
          <w:tcPr>
            <w:tcW w:w="3200" w:type="dxa"/>
            <w:vAlign w:val="center"/>
          </w:tcPr>
          <w:p w14:paraId="0D687F6E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Жодинский городской исполнительный комитет, 80296951909, </w:t>
            </w:r>
          </w:p>
          <w:p w14:paraId="73F6D5AC" w14:textId="50BA129A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zhodino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 xml:space="preserve">/, </w:t>
            </w:r>
            <w:r w:rsidRPr="006D20DD">
              <w:t>ideolog</w:t>
            </w:r>
            <w:r w:rsidRPr="006D20DD">
              <w:rPr>
                <w:lang w:val="ru-RU"/>
              </w:rPr>
              <w:t>@</w:t>
            </w:r>
            <w:r w:rsidRPr="006D20DD">
              <w:t>zhodino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5F7012B5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Фестиваль </w:t>
            </w:r>
            <w:r w:rsidRPr="006D20DD">
              <w:rPr>
                <w:sz w:val="16"/>
                <w:lang w:val="ru-RU"/>
              </w:rPr>
              <w:t>красок. Концертная программа. Пенная дискотека. Работа зоны фудкортов, торговых площадок и интерактивных локаций.</w:t>
            </w:r>
          </w:p>
        </w:tc>
      </w:tr>
      <w:tr w:rsidR="006D20DD" w:rsidRPr="006D20DD" w14:paraId="4819DBB6" w14:textId="77777777">
        <w:trPr>
          <w:jc w:val="center"/>
        </w:trPr>
        <w:tc>
          <w:tcPr>
            <w:tcW w:w="1500" w:type="dxa"/>
            <w:vAlign w:val="center"/>
          </w:tcPr>
          <w:p w14:paraId="017FB48D" w14:textId="77777777" w:rsidR="00FA3403" w:rsidRPr="006D20DD" w:rsidRDefault="006D20DD">
            <w:pPr>
              <w:spacing w:before="20" w:after="20" w:line="240" w:lineRule="auto"/>
            </w:pPr>
            <w:r w:rsidRPr="006D20DD">
              <w:t>01-05.07.2026</w:t>
            </w:r>
          </w:p>
        </w:tc>
        <w:tc>
          <w:tcPr>
            <w:tcW w:w="3400" w:type="dxa"/>
            <w:vAlign w:val="center"/>
          </w:tcPr>
          <w:p w14:paraId="1B3E3328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Международные соревнования «Чемпионат СНГ по преодолению препятствий»</w:t>
            </w:r>
          </w:p>
        </w:tc>
        <w:tc>
          <w:tcPr>
            <w:tcW w:w="1450" w:type="dxa"/>
            <w:vAlign w:val="center"/>
          </w:tcPr>
          <w:p w14:paraId="3C3D4645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15BDA803" w14:textId="77777777" w:rsidR="00FA3403" w:rsidRPr="006D20DD" w:rsidRDefault="006D20DD">
            <w:pPr>
              <w:spacing w:before="20" w:after="20" w:line="240" w:lineRule="auto"/>
            </w:pPr>
            <w:r w:rsidRPr="006D20DD">
              <w:t>РЦОП КСиК «Ратомка»</w:t>
            </w:r>
          </w:p>
        </w:tc>
        <w:tc>
          <w:tcPr>
            <w:tcW w:w="3200" w:type="dxa"/>
            <w:vAlign w:val="center"/>
          </w:tcPr>
          <w:p w14:paraId="3B06FBC0" w14:textId="3BB7DB9E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Ссылка на мероприятие</w:t>
            </w:r>
            <w:r w:rsidRPr="006D20DD">
              <w:rPr>
                <w:lang w:val="ru-RU"/>
              </w:rPr>
              <w:t xml:space="preserve">: </w:t>
            </w:r>
            <w:hyperlink r:id="rId7" w:history="1">
              <w:r w:rsidR="00912E70" w:rsidRPr="006D20DD">
                <w:rPr>
                  <w:rStyle w:val="aff8"/>
                  <w:color w:val="auto"/>
                  <w:u w:val="none"/>
                </w:rPr>
                <w:t>https</w:t>
              </w:r>
              <w:r w:rsidR="00912E70" w:rsidRPr="006D20DD">
                <w:rPr>
                  <w:rStyle w:val="aff8"/>
                  <w:color w:val="auto"/>
                  <w:u w:val="none"/>
                  <w:lang w:val="ru-RU"/>
                </w:rPr>
                <w:t>://</w:t>
              </w:r>
              <w:r w:rsidR="00912E70" w:rsidRPr="006D20DD">
                <w:rPr>
                  <w:rStyle w:val="aff8"/>
                  <w:color w:val="auto"/>
                  <w:u w:val="none"/>
                </w:rPr>
                <w:t>xn</w:t>
              </w:r>
              <w:r w:rsidR="00912E70" w:rsidRPr="006D20DD">
                <w:rPr>
                  <w:rStyle w:val="aff8"/>
                  <w:color w:val="auto"/>
                  <w:u w:val="none"/>
                  <w:lang w:val="ru-RU"/>
                </w:rPr>
                <w:t>--</w:t>
              </w:r>
              <w:r w:rsidR="00912E70" w:rsidRPr="006D20DD">
                <w:rPr>
                  <w:rStyle w:val="aff8"/>
                  <w:color w:val="auto"/>
                  <w:u w:val="none"/>
                </w:rPr>
                <w:t>i</w:t>
              </w:r>
              <w:r w:rsidR="00912E70" w:rsidRPr="006D20DD">
                <w:rPr>
                  <w:rStyle w:val="aff8"/>
                  <w:color w:val="auto"/>
                  <w:u w:val="none"/>
                  <w:lang w:val="ru-RU"/>
                </w:rPr>
                <w:t>1</w:t>
              </w:r>
              <w:r w:rsidR="00912E70" w:rsidRPr="006D20DD">
                <w:rPr>
                  <w:rStyle w:val="aff8"/>
                  <w:color w:val="auto"/>
                  <w:u w:val="none"/>
                </w:rPr>
                <w:t>abjaddgjgn</w:t>
              </w:r>
              <w:r w:rsidR="00912E70" w:rsidRPr="006D20DD">
                <w:rPr>
                  <w:rStyle w:val="aff8"/>
                  <w:color w:val="auto"/>
                  <w:u w:val="none"/>
                  <w:lang w:val="ru-RU"/>
                </w:rPr>
                <w:t>7</w:t>
              </w:r>
              <w:r w:rsidR="00912E70" w:rsidRPr="006D20DD">
                <w:rPr>
                  <w:rStyle w:val="aff8"/>
                  <w:color w:val="auto"/>
                  <w:u w:val="none"/>
                </w:rPr>
                <w:t>g</w:t>
              </w:r>
              <w:r w:rsidR="00912E70" w:rsidRPr="006D20DD">
                <w:rPr>
                  <w:rStyle w:val="aff8"/>
                  <w:color w:val="auto"/>
                  <w:u w:val="none"/>
                  <w:lang w:val="ru-RU"/>
                </w:rPr>
                <w:t>.</w:t>
              </w:r>
              <w:r w:rsidR="00912E70" w:rsidRPr="006D20DD">
                <w:rPr>
                  <w:rStyle w:val="aff8"/>
                  <w:color w:val="auto"/>
                  <w:u w:val="none"/>
                </w:rPr>
                <w:t>xn</w:t>
              </w:r>
              <w:r w:rsidR="00912E70" w:rsidRPr="006D20DD">
                <w:rPr>
                  <w:rStyle w:val="aff8"/>
                  <w:color w:val="auto"/>
                  <w:u w:val="none"/>
                  <w:lang w:val="ru-RU"/>
                </w:rPr>
                <w:t>--90</w:t>
              </w:r>
              <w:r w:rsidR="00912E70" w:rsidRPr="006D20DD">
                <w:rPr>
                  <w:rStyle w:val="aff8"/>
                  <w:color w:val="auto"/>
                  <w:u w:val="none"/>
                </w:rPr>
                <w:t>ais</w:t>
              </w:r>
              <w:r w:rsidR="00912E70" w:rsidRPr="006D20DD">
                <w:rPr>
                  <w:rStyle w:val="aff8"/>
                  <w:color w:val="auto"/>
                  <w:u w:val="none"/>
                  <w:lang w:val="ru-RU"/>
                </w:rPr>
                <w:t>/</w:t>
              </w:r>
              <w:r w:rsidR="00912E70" w:rsidRPr="006D20DD">
                <w:rPr>
                  <w:rStyle w:val="aff8"/>
                  <w:color w:val="auto"/>
                  <w:u w:val="none"/>
                </w:rPr>
                <w:t>kubok</w:t>
              </w:r>
              <w:r w:rsidR="00912E70" w:rsidRPr="006D20DD">
                <w:rPr>
                  <w:rStyle w:val="aff8"/>
                  <w:color w:val="auto"/>
                  <w:u w:val="none"/>
                  <w:lang w:val="ru-RU"/>
                </w:rPr>
                <w:t>-</w:t>
              </w:r>
              <w:r w:rsidR="00912E70" w:rsidRPr="006D20DD">
                <w:rPr>
                  <w:rStyle w:val="aff8"/>
                  <w:color w:val="auto"/>
                  <w:u w:val="none"/>
                </w:rPr>
                <w:t>sodruzhestva</w:t>
              </w:r>
              <w:r w:rsidR="00912E70" w:rsidRPr="006D20DD">
                <w:rPr>
                  <w:rStyle w:val="aff8"/>
                  <w:color w:val="auto"/>
                  <w:u w:val="none"/>
                  <w:lang w:val="ru-RU"/>
                </w:rPr>
                <w:t>-</w:t>
              </w:r>
              <w:r w:rsidR="00912E70" w:rsidRPr="006D20DD">
                <w:rPr>
                  <w:rStyle w:val="aff8"/>
                  <w:color w:val="auto"/>
                  <w:u w:val="none"/>
                </w:rPr>
                <w:t>po</w:t>
              </w:r>
              <w:r w:rsidR="00912E70" w:rsidRPr="006D20DD">
                <w:rPr>
                  <w:rStyle w:val="aff8"/>
                  <w:color w:val="auto"/>
                  <w:u w:val="none"/>
                  <w:lang w:val="ru-RU"/>
                </w:rPr>
                <w:t>-</w:t>
              </w:r>
              <w:r w:rsidR="00912E70" w:rsidRPr="006D20DD">
                <w:rPr>
                  <w:rStyle w:val="aff8"/>
                  <w:color w:val="auto"/>
                  <w:u w:val="none"/>
                </w:rPr>
                <w:t>preodoleniyu</w:t>
              </w:r>
              <w:r w:rsidR="00912E70" w:rsidRPr="006D20DD">
                <w:rPr>
                  <w:rStyle w:val="aff8"/>
                  <w:color w:val="auto"/>
                  <w:u w:val="none"/>
                  <w:lang w:val="ru-RU"/>
                </w:rPr>
                <w:t>-</w:t>
              </w:r>
              <w:r w:rsidR="00912E70" w:rsidRPr="006D20DD">
                <w:rPr>
                  <w:rStyle w:val="aff8"/>
                  <w:color w:val="auto"/>
                  <w:u w:val="none"/>
                </w:rPr>
                <w:t>prepyatstvij</w:t>
              </w:r>
              <w:r w:rsidR="00912E70" w:rsidRPr="006D20DD">
                <w:rPr>
                  <w:rStyle w:val="aff8"/>
                  <w:color w:val="auto"/>
                  <w:u w:val="none"/>
                  <w:lang w:val="ru-RU"/>
                </w:rPr>
                <w:t>-2-6-</w:t>
              </w:r>
              <w:r w:rsidR="00912E70" w:rsidRPr="006D20DD">
                <w:rPr>
                  <w:rStyle w:val="aff8"/>
                  <w:color w:val="auto"/>
                  <w:u w:val="none"/>
                </w:rPr>
                <w:t>iyulya</w:t>
              </w:r>
              <w:r w:rsidR="00912E70" w:rsidRPr="006D20DD">
                <w:rPr>
                  <w:rStyle w:val="aff8"/>
                  <w:color w:val="auto"/>
                  <w:u w:val="none"/>
                  <w:lang w:val="ru-RU"/>
                </w:rPr>
                <w:t>-2025-</w:t>
              </w:r>
              <w:r w:rsidR="00912E70" w:rsidRPr="006D20DD">
                <w:rPr>
                  <w:rStyle w:val="aff8"/>
                  <w:color w:val="auto"/>
                  <w:u w:val="none"/>
                </w:rPr>
                <w:t>ag</w:t>
              </w:r>
              <w:r w:rsidR="00912E70" w:rsidRPr="006D20DD">
                <w:rPr>
                  <w:rStyle w:val="aff8"/>
                  <w:color w:val="auto"/>
                  <w:u w:val="none"/>
                  <w:lang w:val="ru-RU"/>
                </w:rPr>
                <w:t>-</w:t>
              </w:r>
              <w:r w:rsidR="00912E70" w:rsidRPr="006D20DD">
                <w:rPr>
                  <w:rStyle w:val="aff8"/>
                  <w:color w:val="auto"/>
                  <w:u w:val="none"/>
                </w:rPr>
                <w:t>ratomka</w:t>
              </w:r>
              <w:r w:rsidR="00912E70" w:rsidRPr="006D20DD">
                <w:rPr>
                  <w:rStyle w:val="aff8"/>
                  <w:color w:val="auto"/>
                  <w:u w:val="none"/>
                  <w:lang w:val="ru-RU"/>
                </w:rPr>
                <w:t>/</w:t>
              </w:r>
            </w:hyperlink>
            <w:r w:rsidRPr="006D20DD">
              <w:rPr>
                <w:lang w:val="ru-RU"/>
              </w:rPr>
              <w:t xml:space="preserve"> </w:t>
            </w:r>
          </w:p>
          <w:p w14:paraId="27E33C47" w14:textId="7CED69F6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Организатор: РЦОП Ратомка</w:t>
            </w:r>
          </w:p>
        </w:tc>
        <w:tc>
          <w:tcPr>
            <w:tcW w:w="2848" w:type="dxa"/>
            <w:vAlign w:val="center"/>
          </w:tcPr>
          <w:p w14:paraId="538C4AAE" w14:textId="1771114C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Чемпионат и Первенство СНГ по преодолению препятствий (конкуру) — это масштабные международные </w:t>
            </w:r>
            <w:r w:rsidRPr="006D20DD">
              <w:rPr>
                <w:sz w:val="16"/>
                <w:lang w:val="ru-RU"/>
              </w:rPr>
              <w:t>соревнования, объединяющие сильнейших всадников из стран Содружества. Главной площадкой для проведения соревнований традиционно выступает Республиканский центр олимпийской подготовки конного спорта и коневодства в агрогородке Ратомка</w:t>
            </w:r>
            <w:r w:rsidR="00912E7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63CC547A" w14:textId="77777777">
        <w:trPr>
          <w:jc w:val="center"/>
        </w:trPr>
        <w:tc>
          <w:tcPr>
            <w:tcW w:w="1500" w:type="dxa"/>
            <w:vAlign w:val="center"/>
          </w:tcPr>
          <w:p w14:paraId="230EC18A" w14:textId="77777777" w:rsidR="00FA3403" w:rsidRPr="006D20DD" w:rsidRDefault="006D20DD">
            <w:pPr>
              <w:spacing w:before="20" w:after="20" w:line="240" w:lineRule="auto"/>
            </w:pPr>
            <w:r w:rsidRPr="006D20DD">
              <w:t>03.07.2026</w:t>
            </w:r>
          </w:p>
        </w:tc>
        <w:tc>
          <w:tcPr>
            <w:tcW w:w="3400" w:type="dxa"/>
            <w:vAlign w:val="center"/>
          </w:tcPr>
          <w:p w14:paraId="08239E9B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Областной </w:t>
            </w:r>
            <w:r w:rsidRPr="006D20DD">
              <w:rPr>
                <w:lang w:val="ru-RU"/>
              </w:rPr>
              <w:t>праздник, посвященный Дню Независимости Республики Беларусь</w:t>
            </w:r>
          </w:p>
        </w:tc>
        <w:tc>
          <w:tcPr>
            <w:tcW w:w="1450" w:type="dxa"/>
            <w:vAlign w:val="center"/>
          </w:tcPr>
          <w:p w14:paraId="5988611F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6002C0AB" w14:textId="77777777" w:rsidR="00FA3403" w:rsidRPr="006D20DD" w:rsidRDefault="006D20DD">
            <w:pPr>
              <w:spacing w:before="20" w:after="20" w:line="240" w:lineRule="auto"/>
            </w:pPr>
            <w:r w:rsidRPr="006D20DD">
              <w:t>уточняется</w:t>
            </w:r>
          </w:p>
        </w:tc>
        <w:tc>
          <w:tcPr>
            <w:tcW w:w="3200" w:type="dxa"/>
            <w:vAlign w:val="center"/>
          </w:tcPr>
          <w:p w14:paraId="64A65B3A" w14:textId="77777777" w:rsidR="00FA3403" w:rsidRPr="006D20DD" w:rsidRDefault="00FA3403">
            <w:pPr>
              <w:spacing w:before="20" w:after="20" w:line="240" w:lineRule="auto"/>
            </w:pPr>
          </w:p>
        </w:tc>
        <w:tc>
          <w:tcPr>
            <w:tcW w:w="2848" w:type="dxa"/>
            <w:vAlign w:val="center"/>
          </w:tcPr>
          <w:p w14:paraId="5D06AA9E" w14:textId="77777777" w:rsidR="00FA3403" w:rsidRPr="006D20DD" w:rsidRDefault="00FA3403">
            <w:pPr>
              <w:spacing w:before="20" w:after="20" w:line="240" w:lineRule="auto"/>
            </w:pPr>
          </w:p>
        </w:tc>
      </w:tr>
      <w:tr w:rsidR="006D20DD" w:rsidRPr="006D20DD" w14:paraId="7993F55A" w14:textId="77777777">
        <w:trPr>
          <w:jc w:val="center"/>
        </w:trPr>
        <w:tc>
          <w:tcPr>
            <w:tcW w:w="1500" w:type="dxa"/>
            <w:vAlign w:val="center"/>
          </w:tcPr>
          <w:p w14:paraId="30D1A76F" w14:textId="77777777" w:rsidR="00FA3403" w:rsidRPr="006D20DD" w:rsidRDefault="006D20DD">
            <w:pPr>
              <w:spacing w:before="20" w:after="20" w:line="240" w:lineRule="auto"/>
            </w:pPr>
            <w:r w:rsidRPr="006D20DD">
              <w:t>03.07.2026</w:t>
            </w:r>
          </w:p>
        </w:tc>
        <w:tc>
          <w:tcPr>
            <w:tcW w:w="3400" w:type="dxa"/>
            <w:vAlign w:val="center"/>
          </w:tcPr>
          <w:p w14:paraId="7611225D" w14:textId="77777777" w:rsidR="00FA3403" w:rsidRPr="006D20DD" w:rsidRDefault="006D20DD">
            <w:pPr>
              <w:spacing w:before="20" w:after="20" w:line="240" w:lineRule="auto"/>
            </w:pPr>
            <w:r w:rsidRPr="006D20DD">
              <w:t>Фестиваль «Авто Фест»</w:t>
            </w:r>
          </w:p>
        </w:tc>
        <w:tc>
          <w:tcPr>
            <w:tcW w:w="1450" w:type="dxa"/>
            <w:vAlign w:val="center"/>
          </w:tcPr>
          <w:p w14:paraId="0A605036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2BF1D600" w14:textId="77777777" w:rsidR="00FA3403" w:rsidRPr="006D20DD" w:rsidRDefault="006D20DD">
            <w:pPr>
              <w:spacing w:before="20" w:after="20" w:line="240" w:lineRule="auto"/>
            </w:pPr>
            <w:r w:rsidRPr="006D20DD">
              <w:t>Центральная часть г. Логойска</w:t>
            </w:r>
          </w:p>
        </w:tc>
        <w:tc>
          <w:tcPr>
            <w:tcW w:w="3200" w:type="dxa"/>
            <w:vAlign w:val="center"/>
          </w:tcPr>
          <w:p w14:paraId="1565BEFD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Ссылка на мероприятие: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www</w:t>
            </w:r>
            <w:r w:rsidRPr="006D20DD">
              <w:rPr>
                <w:lang w:val="ru-RU"/>
              </w:rPr>
              <w:t>.</w:t>
            </w:r>
            <w:r w:rsidRPr="006D20DD">
              <w:t>instagram</w:t>
            </w:r>
            <w:r w:rsidRPr="006D20DD">
              <w:rPr>
                <w:lang w:val="ru-RU"/>
              </w:rPr>
              <w:t>.</w:t>
            </w:r>
            <w:r w:rsidRPr="006D20DD">
              <w:t>com</w:t>
            </w:r>
            <w:r w:rsidRPr="006D20DD">
              <w:rPr>
                <w:lang w:val="ru-RU"/>
              </w:rPr>
              <w:t>/</w:t>
            </w:r>
            <w:r w:rsidRPr="006D20DD">
              <w:t>avto</w:t>
            </w:r>
            <w:r w:rsidRPr="006D20DD">
              <w:rPr>
                <w:lang w:val="ru-RU"/>
              </w:rPr>
              <w:t>_</w:t>
            </w:r>
            <w:r w:rsidRPr="006D20DD">
              <w:t>fest</w:t>
            </w:r>
            <w:r w:rsidRPr="006D20DD">
              <w:rPr>
                <w:lang w:val="ru-RU"/>
              </w:rPr>
              <w:t xml:space="preserve">/ Логойский районный исполнительный комитет </w:t>
            </w:r>
          </w:p>
          <w:p w14:paraId="2C427B25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8 (01774) 20-616, </w:t>
            </w:r>
          </w:p>
          <w:p w14:paraId="77AB822F" w14:textId="464A19E1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8 (01774) 21-049 (сектор культуры Логойского райисполкома) Электронная почта:</w:t>
            </w:r>
            <w:r w:rsidR="00912E70" w:rsidRPr="006D20DD">
              <w:rPr>
                <w:lang w:val="ru-RU"/>
              </w:rPr>
              <w:t xml:space="preserve"> </w:t>
            </w:r>
            <w:r w:rsidRPr="006D20DD">
              <w:t>kultura</w:t>
            </w:r>
            <w:r w:rsidRPr="006D20DD">
              <w:rPr>
                <w:lang w:val="ru-RU"/>
              </w:rPr>
              <w:t>@</w:t>
            </w:r>
            <w:r w:rsidRPr="006D20DD">
              <w:t>logoysk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09AE2A28" w14:textId="63EEEABD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Автовыставка (примерно 100 шт.) - концептуальные и оригина</w:t>
            </w:r>
            <w:r w:rsidRPr="006D20DD">
              <w:rPr>
                <w:sz w:val="16"/>
                <w:lang w:val="ru-RU"/>
              </w:rPr>
              <w:t>льные авто. Дискотека, Выставка мотоциклов Соревнования по авто</w:t>
            </w:r>
            <w:r w:rsidRPr="006D20DD">
              <w:rPr>
                <w:sz w:val="16"/>
                <w:lang w:val="ru-RU"/>
              </w:rPr>
              <w:t xml:space="preserve">звуку Праздничный салют Мастер-классы Много активностей для детей и взрослых Фуд-корт Аттракционы, </w:t>
            </w:r>
            <w:r w:rsidRPr="006D20DD">
              <w:rPr>
                <w:sz w:val="16"/>
              </w:rPr>
              <w:t>ZIP</w:t>
            </w:r>
            <w:r w:rsidRPr="006D20DD">
              <w:rPr>
                <w:sz w:val="16"/>
                <w:lang w:val="ru-RU"/>
              </w:rPr>
              <w:t>-</w:t>
            </w:r>
            <w:r w:rsidRPr="006D20DD">
              <w:rPr>
                <w:sz w:val="16"/>
              </w:rPr>
              <w:t>line</w:t>
            </w:r>
            <w:r w:rsidRPr="006D20DD">
              <w:rPr>
                <w:sz w:val="16"/>
                <w:lang w:val="ru-RU"/>
              </w:rPr>
              <w:t>, картинг Благотворительные зоны с домаш</w:t>
            </w:r>
            <w:r w:rsidR="00912E70" w:rsidRPr="006D20DD">
              <w:rPr>
                <w:sz w:val="16"/>
                <w:lang w:val="ru-RU"/>
              </w:rPr>
              <w:t>ними п</w:t>
            </w:r>
            <w:r w:rsidRPr="006D20DD">
              <w:rPr>
                <w:sz w:val="16"/>
                <w:lang w:val="ru-RU"/>
              </w:rPr>
              <w:t>итомцами</w:t>
            </w:r>
            <w:r w:rsidR="00912E7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1579F830" w14:textId="77777777">
        <w:trPr>
          <w:jc w:val="center"/>
        </w:trPr>
        <w:tc>
          <w:tcPr>
            <w:tcW w:w="1500" w:type="dxa"/>
            <w:vAlign w:val="center"/>
          </w:tcPr>
          <w:p w14:paraId="3C388012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03.07.2026</w:t>
            </w:r>
          </w:p>
        </w:tc>
        <w:tc>
          <w:tcPr>
            <w:tcW w:w="3400" w:type="dxa"/>
            <w:vAlign w:val="center"/>
          </w:tcPr>
          <w:p w14:paraId="5E960E7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Ежегодный фестиваль н</w:t>
            </w:r>
            <w:r w:rsidRPr="006D20DD">
              <w:rPr>
                <w:lang w:val="ru-RU"/>
              </w:rPr>
              <w:t>ациональных культур «Вместе как одна семья»</w:t>
            </w:r>
          </w:p>
        </w:tc>
        <w:tc>
          <w:tcPr>
            <w:tcW w:w="1450" w:type="dxa"/>
            <w:vAlign w:val="center"/>
          </w:tcPr>
          <w:p w14:paraId="3DB6334A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11DA76FA" w14:textId="77777777" w:rsidR="00FA3403" w:rsidRPr="006D20DD" w:rsidRDefault="006D20DD">
            <w:pPr>
              <w:spacing w:before="20" w:after="20" w:line="240" w:lineRule="auto"/>
            </w:pPr>
            <w:r w:rsidRPr="006D20DD">
              <w:t>г. Червень</w:t>
            </w:r>
          </w:p>
        </w:tc>
        <w:tc>
          <w:tcPr>
            <w:tcW w:w="3200" w:type="dxa"/>
            <w:vAlign w:val="center"/>
          </w:tcPr>
          <w:p w14:paraId="44DF8874" w14:textId="77777777" w:rsidR="00912E70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t xml:space="preserve">ГУК «Червенский районный центр культуры и досуга», г. Червень, ул. </w:t>
            </w:r>
            <w:r w:rsidRPr="006D20DD">
              <w:t xml:space="preserve">К.Маркса, 20, </w:t>
            </w:r>
          </w:p>
          <w:p w14:paraId="0513072D" w14:textId="707B4A55" w:rsidR="00FA3403" w:rsidRPr="006D20DD" w:rsidRDefault="006D20DD">
            <w:pPr>
              <w:spacing w:before="20" w:after="20" w:line="240" w:lineRule="auto"/>
            </w:pPr>
            <w:r w:rsidRPr="006D20DD">
              <w:t>8 (01714) 28913 cherven_rckid@cherven.gov.by</w:t>
            </w:r>
          </w:p>
        </w:tc>
        <w:tc>
          <w:tcPr>
            <w:tcW w:w="2848" w:type="dxa"/>
            <w:vAlign w:val="center"/>
          </w:tcPr>
          <w:p w14:paraId="4606FF3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Фестиваль национальных культур «Вместе как одна семья», кот</w:t>
            </w:r>
            <w:r w:rsidRPr="006D20DD">
              <w:rPr>
                <w:sz w:val="16"/>
                <w:lang w:val="ru-RU"/>
              </w:rPr>
              <w:t>орый объединяет жителей и гостей района, демонстрируя дружбу народов через культурные программы: митинг, акции «Ковер дружбы» и «Хоровод дружбы», концертные программы творческих коллективов, выставки подворий и др.</w:t>
            </w:r>
          </w:p>
        </w:tc>
      </w:tr>
      <w:tr w:rsidR="006D20DD" w:rsidRPr="006D20DD" w14:paraId="503DB4E7" w14:textId="77777777">
        <w:trPr>
          <w:jc w:val="center"/>
        </w:trPr>
        <w:tc>
          <w:tcPr>
            <w:tcW w:w="1500" w:type="dxa"/>
            <w:vAlign w:val="center"/>
          </w:tcPr>
          <w:p w14:paraId="0333120C" w14:textId="77777777" w:rsidR="00FA3403" w:rsidRPr="006D20DD" w:rsidRDefault="006D20DD">
            <w:pPr>
              <w:spacing w:before="20" w:after="20" w:line="240" w:lineRule="auto"/>
            </w:pPr>
            <w:r w:rsidRPr="006D20DD">
              <w:t>03.07.2026</w:t>
            </w:r>
          </w:p>
        </w:tc>
        <w:tc>
          <w:tcPr>
            <w:tcW w:w="3400" w:type="dxa"/>
            <w:vAlign w:val="center"/>
          </w:tcPr>
          <w:p w14:paraId="59480A35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Праздник города «Мой Любань у</w:t>
            </w:r>
            <w:r w:rsidRPr="006D20DD">
              <w:rPr>
                <w:lang w:val="ru-RU"/>
              </w:rPr>
              <w:t xml:space="preserve"> Белым рамонку» (460 лет)</w:t>
            </w:r>
          </w:p>
        </w:tc>
        <w:tc>
          <w:tcPr>
            <w:tcW w:w="1450" w:type="dxa"/>
            <w:vAlign w:val="center"/>
          </w:tcPr>
          <w:p w14:paraId="3BBC87C5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4AB16C5A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Любань</w:t>
            </w:r>
          </w:p>
        </w:tc>
        <w:tc>
          <w:tcPr>
            <w:tcW w:w="3200" w:type="dxa"/>
            <w:vAlign w:val="center"/>
          </w:tcPr>
          <w:p w14:paraId="05E62B50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Любанский районный исполнительный комитет г.Любань, ул.Первомайская, 24А </w:t>
            </w:r>
          </w:p>
          <w:p w14:paraId="1396A618" w14:textId="5FB034CB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8(01794)50164 </w:t>
            </w:r>
            <w:r w:rsidRPr="006D20DD">
              <w:t>otd</w:t>
            </w:r>
            <w:r w:rsidRPr="006D20DD">
              <w:rPr>
                <w:lang w:val="ru-RU"/>
              </w:rPr>
              <w:t>_</w:t>
            </w:r>
            <w:r w:rsidRPr="006D20DD">
              <w:t>kultura</w:t>
            </w:r>
            <w:r w:rsidRPr="006D20DD">
              <w:rPr>
                <w:lang w:val="ru-RU"/>
              </w:rPr>
              <w:t>@</w:t>
            </w:r>
            <w:r w:rsidRPr="006D20DD">
              <w:t>lyuban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156EA1B1" w14:textId="6A184E30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На протяжении дня запланированы: - работа тематических интерактивных площадок; - </w:t>
            </w:r>
            <w:r w:rsidRPr="006D20DD">
              <w:rPr>
                <w:sz w:val="16"/>
                <w:lang w:val="ru-RU"/>
              </w:rPr>
              <w:t xml:space="preserve">проведение концертно-поздравительной программы-чествования; - проведение концерта с участием артистов белорусской эстрады и танцевальной программы; - работа выездной торговли; - работа аттракционов для детей (надувные горки и др., попкорн, сладкая вата). </w:t>
            </w:r>
            <w:r w:rsidRPr="006D20DD">
              <w:rPr>
                <w:sz w:val="16"/>
              </w:rPr>
              <w:t>(</w:t>
            </w:r>
            <w:r w:rsidRPr="006D20DD">
              <w:rPr>
                <w:sz w:val="16"/>
              </w:rPr>
              <w:t>Участие артистов белорусской эстрады уточняется)</w:t>
            </w:r>
            <w:r w:rsidR="00912E7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685FB1A6" w14:textId="77777777">
        <w:trPr>
          <w:jc w:val="center"/>
        </w:trPr>
        <w:tc>
          <w:tcPr>
            <w:tcW w:w="1500" w:type="dxa"/>
            <w:vAlign w:val="center"/>
          </w:tcPr>
          <w:p w14:paraId="6A51E532" w14:textId="77777777" w:rsidR="00FA3403" w:rsidRPr="006D20DD" w:rsidRDefault="006D20DD">
            <w:pPr>
              <w:spacing w:before="20" w:after="20" w:line="240" w:lineRule="auto"/>
            </w:pPr>
            <w:r w:rsidRPr="006D20DD">
              <w:t>03.07.2026</w:t>
            </w:r>
          </w:p>
        </w:tc>
        <w:tc>
          <w:tcPr>
            <w:tcW w:w="3400" w:type="dxa"/>
            <w:vAlign w:val="center"/>
          </w:tcPr>
          <w:p w14:paraId="62D2A2DA" w14:textId="77777777" w:rsidR="00FA3403" w:rsidRPr="006D20DD" w:rsidRDefault="006D20DD">
            <w:pPr>
              <w:spacing w:before="20" w:after="20" w:line="240" w:lineRule="auto"/>
            </w:pPr>
            <w:r w:rsidRPr="006D20DD">
              <w:t>Юбилей города Березино, 525 лет</w:t>
            </w:r>
          </w:p>
        </w:tc>
        <w:tc>
          <w:tcPr>
            <w:tcW w:w="1450" w:type="dxa"/>
            <w:vAlign w:val="center"/>
          </w:tcPr>
          <w:p w14:paraId="45BE706B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35EB8FF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г. Березино, ул. Октябрьская, 23 Центральная площадь</w:t>
            </w:r>
          </w:p>
        </w:tc>
        <w:tc>
          <w:tcPr>
            <w:tcW w:w="3200" w:type="dxa"/>
            <w:vAlign w:val="center"/>
          </w:tcPr>
          <w:p w14:paraId="5EA67031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 «Березинский районный центр культуры» тел.: +375 1715 6 20 52 Отдел идеологической работы, </w:t>
            </w:r>
            <w:r w:rsidRPr="006D20DD">
              <w:rPr>
                <w:lang w:val="ru-RU"/>
              </w:rPr>
              <w:t xml:space="preserve">культуры и по делам молодежи Березинского районного исполнительного комитета </w:t>
            </w:r>
          </w:p>
          <w:p w14:paraId="28FDC693" w14:textId="417C7522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тел.: 8 017 15 6-94-03</w:t>
            </w:r>
          </w:p>
        </w:tc>
        <w:tc>
          <w:tcPr>
            <w:tcW w:w="2848" w:type="dxa"/>
            <w:vAlign w:val="center"/>
          </w:tcPr>
          <w:p w14:paraId="2AB7CDD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Праздничные мероприятия, посвященные дню города. Концертная программа, выставки, мастер-классы.</w:t>
            </w:r>
          </w:p>
        </w:tc>
      </w:tr>
      <w:tr w:rsidR="006D20DD" w:rsidRPr="006D20DD" w14:paraId="22295C43" w14:textId="77777777">
        <w:trPr>
          <w:jc w:val="center"/>
        </w:trPr>
        <w:tc>
          <w:tcPr>
            <w:tcW w:w="1500" w:type="dxa"/>
            <w:vAlign w:val="center"/>
          </w:tcPr>
          <w:p w14:paraId="3A2F2EA2" w14:textId="77777777" w:rsidR="00FA3403" w:rsidRPr="006D20DD" w:rsidRDefault="006D20DD">
            <w:pPr>
              <w:spacing w:before="20" w:after="20" w:line="240" w:lineRule="auto"/>
            </w:pPr>
            <w:r w:rsidRPr="006D20DD">
              <w:t>03-04.07.2026</w:t>
            </w:r>
          </w:p>
        </w:tc>
        <w:tc>
          <w:tcPr>
            <w:tcW w:w="3400" w:type="dxa"/>
            <w:vAlign w:val="center"/>
          </w:tcPr>
          <w:p w14:paraId="3F1CC3F5" w14:textId="77777777" w:rsidR="00FA3403" w:rsidRPr="006D20DD" w:rsidRDefault="006D20DD">
            <w:pPr>
              <w:spacing w:before="20" w:after="20" w:line="240" w:lineRule="auto"/>
            </w:pPr>
            <w:r w:rsidRPr="006D20DD">
              <w:t>Будславский фэст</w:t>
            </w:r>
          </w:p>
        </w:tc>
        <w:tc>
          <w:tcPr>
            <w:tcW w:w="1450" w:type="dxa"/>
            <w:vAlign w:val="center"/>
          </w:tcPr>
          <w:p w14:paraId="4D96764E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2045622F" w14:textId="77777777" w:rsidR="00FA3403" w:rsidRPr="006D20DD" w:rsidRDefault="006D20DD">
            <w:pPr>
              <w:spacing w:before="20" w:after="20" w:line="240" w:lineRule="auto"/>
            </w:pPr>
            <w:r w:rsidRPr="006D20DD">
              <w:t>Мядельский р</w:t>
            </w:r>
            <w:r w:rsidRPr="006D20DD">
              <w:t>айон, аг. Будслав</w:t>
            </w:r>
          </w:p>
        </w:tc>
        <w:tc>
          <w:tcPr>
            <w:tcW w:w="3200" w:type="dxa"/>
            <w:vAlign w:val="center"/>
          </w:tcPr>
          <w:p w14:paraId="20D4625E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Минско-Могилевская архиепархия</w:t>
            </w:r>
          </w:p>
        </w:tc>
        <w:tc>
          <w:tcPr>
            <w:tcW w:w="2848" w:type="dxa"/>
            <w:vAlign w:val="center"/>
          </w:tcPr>
          <w:p w14:paraId="0ECE79F5" w14:textId="50E5F1CC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</w:rPr>
              <w:t>Проведение ежегодного католического праздника</w:t>
            </w:r>
            <w:r w:rsidR="00912E7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40A9EBCD" w14:textId="77777777">
        <w:trPr>
          <w:jc w:val="center"/>
        </w:trPr>
        <w:tc>
          <w:tcPr>
            <w:tcW w:w="1500" w:type="dxa"/>
            <w:vAlign w:val="center"/>
          </w:tcPr>
          <w:p w14:paraId="27C528EB" w14:textId="77777777" w:rsidR="00FA3403" w:rsidRPr="006D20DD" w:rsidRDefault="006D20DD">
            <w:pPr>
              <w:spacing w:before="20" w:after="20" w:line="240" w:lineRule="auto"/>
            </w:pPr>
            <w:r w:rsidRPr="006D20DD">
              <w:t>04.07.2026</w:t>
            </w:r>
          </w:p>
        </w:tc>
        <w:tc>
          <w:tcPr>
            <w:tcW w:w="3400" w:type="dxa"/>
            <w:vAlign w:val="center"/>
          </w:tcPr>
          <w:p w14:paraId="51BF8A26" w14:textId="77777777" w:rsidR="00FA3403" w:rsidRPr="006D20DD" w:rsidRDefault="006D20DD">
            <w:pPr>
              <w:spacing w:before="20" w:after="20" w:line="240" w:lineRule="auto"/>
            </w:pPr>
            <w:r w:rsidRPr="006D20DD">
              <w:t>Праздник «Купалье»</w:t>
            </w:r>
          </w:p>
        </w:tc>
        <w:tc>
          <w:tcPr>
            <w:tcW w:w="1450" w:type="dxa"/>
            <w:vAlign w:val="center"/>
          </w:tcPr>
          <w:p w14:paraId="3C23B849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41619240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Березино, ул. Ульянова</w:t>
            </w:r>
          </w:p>
        </w:tc>
        <w:tc>
          <w:tcPr>
            <w:tcW w:w="3200" w:type="dxa"/>
            <w:vAlign w:val="center"/>
          </w:tcPr>
          <w:p w14:paraId="351E9FB9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 «Березинский районный центр культуры» </w:t>
            </w:r>
          </w:p>
          <w:p w14:paraId="573470E6" w14:textId="322AF5A6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тел.: +375 1715 6 20 52</w:t>
            </w:r>
          </w:p>
        </w:tc>
        <w:tc>
          <w:tcPr>
            <w:tcW w:w="2848" w:type="dxa"/>
            <w:vAlign w:val="center"/>
          </w:tcPr>
          <w:p w14:paraId="11DC049E" w14:textId="26602130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Иван Купала </w:t>
            </w:r>
            <w:r w:rsidRPr="006D20DD">
              <w:rPr>
                <w:sz w:val="16"/>
                <w:lang w:val="ru-RU"/>
              </w:rPr>
              <w:t>(Иванов день, Купальская ночь) – один из главных праздников календаря славянских народов, совпадающий с Рождеством Иоанна Предтечи, который крестил Иисуса Христа в водах Иордана. Проводится конкурсно-развлекательная программа, дегустация традиционных празд</w:t>
            </w:r>
            <w:r w:rsidRPr="006D20DD">
              <w:rPr>
                <w:sz w:val="16"/>
                <w:lang w:val="ru-RU"/>
              </w:rPr>
              <w:t>нику блюд (каша, блины, вареники, чай, мед и другое)</w:t>
            </w:r>
            <w:r w:rsidR="00912E7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38838488" w14:textId="77777777">
        <w:trPr>
          <w:jc w:val="center"/>
        </w:trPr>
        <w:tc>
          <w:tcPr>
            <w:tcW w:w="1500" w:type="dxa"/>
            <w:vAlign w:val="center"/>
          </w:tcPr>
          <w:p w14:paraId="51C7FF79" w14:textId="77777777" w:rsidR="00FA3403" w:rsidRPr="006D20DD" w:rsidRDefault="006D20DD">
            <w:pPr>
              <w:spacing w:before="20" w:after="20" w:line="240" w:lineRule="auto"/>
            </w:pPr>
            <w:r w:rsidRPr="006D20DD">
              <w:t>04.07.2026</w:t>
            </w:r>
          </w:p>
        </w:tc>
        <w:tc>
          <w:tcPr>
            <w:tcW w:w="3400" w:type="dxa"/>
            <w:vAlign w:val="center"/>
          </w:tcPr>
          <w:p w14:paraId="00A0A34C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Древний народный праздник и летнего солнцестояния «Купалье»</w:t>
            </w:r>
          </w:p>
        </w:tc>
        <w:tc>
          <w:tcPr>
            <w:tcW w:w="1450" w:type="dxa"/>
            <w:vAlign w:val="center"/>
          </w:tcPr>
          <w:p w14:paraId="2DA54206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37E2A87D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Минский р-н, Белорусский государственный музей народной архитектуры и быта «Строчицы»</w:t>
            </w:r>
          </w:p>
        </w:tc>
        <w:tc>
          <w:tcPr>
            <w:tcW w:w="3200" w:type="dxa"/>
            <w:vAlign w:val="center"/>
          </w:tcPr>
          <w:p w14:paraId="6C0F69F1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Белорусский государственный м</w:t>
            </w:r>
            <w:r w:rsidRPr="006D20DD">
              <w:rPr>
                <w:lang w:val="ru-RU"/>
              </w:rPr>
              <w:t xml:space="preserve">узей народной архитектуры и быта </w:t>
            </w:r>
            <w:r w:rsidRPr="006D20DD">
              <w:t>marketingmuseum</w:t>
            </w:r>
            <w:r w:rsidRPr="006D20DD">
              <w:rPr>
                <w:lang w:val="ru-RU"/>
              </w:rPr>
              <w:t xml:space="preserve">@ </w:t>
            </w:r>
            <w:r w:rsidRPr="006D20DD">
              <w:t>yandex</w:t>
            </w:r>
            <w:r w:rsidRPr="006D20DD">
              <w:rPr>
                <w:lang w:val="ru-RU"/>
              </w:rPr>
              <w:t>.</w:t>
            </w:r>
            <w:r w:rsidRPr="006D20DD">
              <w:t>ru</w:t>
            </w:r>
            <w:r w:rsidRPr="006D20DD">
              <w:rPr>
                <w:lang w:val="ru-RU"/>
              </w:rPr>
              <w:t xml:space="preserve"> </w:t>
            </w:r>
          </w:p>
          <w:p w14:paraId="0D668D41" w14:textId="72E23B72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+375 44 7545291</w:t>
            </w:r>
          </w:p>
        </w:tc>
        <w:tc>
          <w:tcPr>
            <w:tcW w:w="2848" w:type="dxa"/>
            <w:vAlign w:val="center"/>
          </w:tcPr>
          <w:p w14:paraId="3245BD7F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Ежегодный масштабный праздник Купалья традиционно проводится в Музее народной архитектуры и быта. Традиционные обряды: плетение и пускание венков, хороводы, песни и поиски </w:t>
            </w:r>
            <w:r w:rsidRPr="006D20DD">
              <w:rPr>
                <w:sz w:val="16"/>
                <w:lang w:val="ru-RU"/>
              </w:rPr>
              <w:t>«папараць-кветк</w:t>
            </w:r>
            <w:r w:rsidRPr="006D20DD">
              <w:rPr>
                <w:sz w:val="16"/>
              </w:rPr>
              <w:t>i</w:t>
            </w:r>
            <w:r w:rsidRPr="006D20DD">
              <w:rPr>
                <w:sz w:val="16"/>
                <w:lang w:val="ru-RU"/>
              </w:rPr>
              <w:t>, концертная программа, мастер-классы.</w:t>
            </w:r>
          </w:p>
        </w:tc>
      </w:tr>
      <w:tr w:rsidR="006D20DD" w:rsidRPr="006D20DD" w14:paraId="6459A286" w14:textId="77777777">
        <w:trPr>
          <w:jc w:val="center"/>
        </w:trPr>
        <w:tc>
          <w:tcPr>
            <w:tcW w:w="1500" w:type="dxa"/>
            <w:vAlign w:val="center"/>
          </w:tcPr>
          <w:p w14:paraId="2880359E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04.07.2026</w:t>
            </w:r>
          </w:p>
        </w:tc>
        <w:tc>
          <w:tcPr>
            <w:tcW w:w="3400" w:type="dxa"/>
            <w:vAlign w:val="center"/>
          </w:tcPr>
          <w:p w14:paraId="5995AA91" w14:textId="77777777" w:rsidR="00FA3403" w:rsidRPr="006D20DD" w:rsidRDefault="006D20DD">
            <w:pPr>
              <w:spacing w:before="20" w:after="20" w:line="240" w:lineRule="auto"/>
            </w:pPr>
            <w:r w:rsidRPr="006D20DD">
              <w:t>«Купальскі фэст»</w:t>
            </w:r>
          </w:p>
        </w:tc>
        <w:tc>
          <w:tcPr>
            <w:tcW w:w="1450" w:type="dxa"/>
            <w:vAlign w:val="center"/>
          </w:tcPr>
          <w:p w14:paraId="5DBD510B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42DB0111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Борисовский район, аг. Кищина Слобода</w:t>
            </w:r>
          </w:p>
        </w:tc>
        <w:tc>
          <w:tcPr>
            <w:tcW w:w="3200" w:type="dxa"/>
            <w:vAlign w:val="center"/>
          </w:tcPr>
          <w:p w14:paraId="66C4BC7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Государственное учреждение культуры «Районный центр народного творчества»</w:t>
            </w:r>
          </w:p>
        </w:tc>
        <w:tc>
          <w:tcPr>
            <w:tcW w:w="2848" w:type="dxa"/>
            <w:vAlign w:val="center"/>
          </w:tcPr>
          <w:p w14:paraId="24802D61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В программе: театрализованный пролог «Ой, ра</w:t>
            </w:r>
            <w:r w:rsidRPr="006D20DD">
              <w:rPr>
                <w:sz w:val="16"/>
                <w:lang w:val="ru-RU"/>
              </w:rPr>
              <w:t>на на Івана», обрядовый блок – сжигание ритуального костра, изготовление и пускание на воду купальского венка, поиск «папараць-кветкі», выступление любительских коллективов художественного творчества учреждений культуры Борисовского района, дискотека, детс</w:t>
            </w:r>
            <w:r w:rsidRPr="006D20DD">
              <w:rPr>
                <w:sz w:val="16"/>
                <w:lang w:val="ru-RU"/>
              </w:rPr>
              <w:t>кие аттракционы, мастер-классы, аквагрим, выставка-продажа изделий ремесленников и мастеров народного художественного творчества, выездная торговля.</w:t>
            </w:r>
          </w:p>
        </w:tc>
      </w:tr>
      <w:tr w:rsidR="006D20DD" w:rsidRPr="006D20DD" w14:paraId="6502440C" w14:textId="77777777">
        <w:trPr>
          <w:jc w:val="center"/>
        </w:trPr>
        <w:tc>
          <w:tcPr>
            <w:tcW w:w="1500" w:type="dxa"/>
            <w:vAlign w:val="center"/>
          </w:tcPr>
          <w:p w14:paraId="5DBCE909" w14:textId="77777777" w:rsidR="00FA3403" w:rsidRPr="006D20DD" w:rsidRDefault="006D20DD">
            <w:pPr>
              <w:spacing w:before="20" w:after="20" w:line="240" w:lineRule="auto"/>
            </w:pPr>
            <w:r w:rsidRPr="006D20DD">
              <w:t>06.07.2026</w:t>
            </w:r>
          </w:p>
        </w:tc>
        <w:tc>
          <w:tcPr>
            <w:tcW w:w="3400" w:type="dxa"/>
            <w:vAlign w:val="center"/>
          </w:tcPr>
          <w:p w14:paraId="3344EFDD" w14:textId="77777777" w:rsidR="00FA3403" w:rsidRPr="006D20DD" w:rsidRDefault="006D20DD">
            <w:pPr>
              <w:spacing w:before="20" w:after="20" w:line="240" w:lineRule="auto"/>
            </w:pPr>
            <w:r w:rsidRPr="006D20DD">
              <w:t>Фестиваль BMW Fest 2026</w:t>
            </w:r>
          </w:p>
        </w:tc>
        <w:tc>
          <w:tcPr>
            <w:tcW w:w="1450" w:type="dxa"/>
            <w:vAlign w:val="center"/>
          </w:tcPr>
          <w:p w14:paraId="76B2B2D8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40840633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Минский р-н, д. Прилесье стадион «Заря»</w:t>
            </w:r>
          </w:p>
        </w:tc>
        <w:tc>
          <w:tcPr>
            <w:tcW w:w="3200" w:type="dxa"/>
            <w:vAlign w:val="center"/>
          </w:tcPr>
          <w:p w14:paraId="23EEA493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Ссылка: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www</w:t>
            </w:r>
            <w:r w:rsidRPr="006D20DD">
              <w:rPr>
                <w:lang w:val="ru-RU"/>
              </w:rPr>
              <w:t>.</w:t>
            </w:r>
            <w:r w:rsidRPr="006D20DD">
              <w:t>ticketpro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/</w:t>
            </w:r>
            <w:r w:rsidRPr="006D20DD">
              <w:t>festivali</w:t>
            </w:r>
            <w:r w:rsidRPr="006D20DD">
              <w:rPr>
                <w:lang w:val="ru-RU"/>
              </w:rPr>
              <w:t>/</w:t>
            </w:r>
            <w:r w:rsidRPr="006D20DD">
              <w:t>festival</w:t>
            </w:r>
            <w:r w:rsidRPr="006D20DD">
              <w:rPr>
                <w:lang w:val="ru-RU"/>
              </w:rPr>
              <w:t>-</w:t>
            </w:r>
            <w:r w:rsidRPr="006D20DD">
              <w:t>avtomobilej</w:t>
            </w:r>
            <w:r w:rsidRPr="006D20DD">
              <w:rPr>
                <w:lang w:val="ru-RU"/>
              </w:rPr>
              <w:t>---</w:t>
            </w:r>
            <w:r w:rsidRPr="006D20DD">
              <w:t>bmw</w:t>
            </w:r>
            <w:r w:rsidRPr="006D20DD">
              <w:rPr>
                <w:lang w:val="ru-RU"/>
              </w:rPr>
              <w:t>-</w:t>
            </w:r>
            <w:r w:rsidRPr="006D20DD">
              <w:t>m</w:t>
            </w:r>
            <w:r w:rsidRPr="006D20DD">
              <w:rPr>
                <w:lang w:val="ru-RU"/>
              </w:rPr>
              <w:t>-</w:t>
            </w:r>
            <w:r w:rsidRPr="006D20DD">
              <w:t>fest</w:t>
            </w:r>
            <w:r w:rsidRPr="006D20DD">
              <w:rPr>
                <w:lang w:val="ru-RU"/>
              </w:rPr>
              <w:t>-06-</w:t>
            </w:r>
            <w:r w:rsidRPr="006D20DD">
              <w:t>iyunya</w:t>
            </w:r>
            <w:r w:rsidRPr="006D20DD">
              <w:rPr>
                <w:lang w:val="ru-RU"/>
              </w:rPr>
              <w:t>-2026/</w:t>
            </w:r>
          </w:p>
        </w:tc>
        <w:tc>
          <w:tcPr>
            <w:tcW w:w="2848" w:type="dxa"/>
            <w:vAlign w:val="center"/>
          </w:tcPr>
          <w:p w14:paraId="152C7146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Фестиваль </w:t>
            </w:r>
            <w:r w:rsidRPr="006D20DD">
              <w:rPr>
                <w:sz w:val="16"/>
              </w:rPr>
              <w:t>BMW</w:t>
            </w:r>
            <w:r w:rsidRPr="006D20DD">
              <w:rPr>
                <w:sz w:val="16"/>
                <w:lang w:val="ru-RU"/>
              </w:rPr>
              <w:t xml:space="preserve"> ///</w:t>
            </w:r>
            <w:r w:rsidRPr="006D20DD">
              <w:rPr>
                <w:sz w:val="16"/>
              </w:rPr>
              <w:t>M</w:t>
            </w:r>
            <w:r w:rsidRPr="006D20DD">
              <w:rPr>
                <w:sz w:val="16"/>
                <w:lang w:val="ru-RU"/>
              </w:rPr>
              <w:t xml:space="preserve"> </w:t>
            </w:r>
            <w:r w:rsidRPr="006D20DD">
              <w:rPr>
                <w:sz w:val="16"/>
              </w:rPr>
              <w:t>FEST</w:t>
            </w:r>
            <w:r w:rsidRPr="006D20DD">
              <w:rPr>
                <w:sz w:val="16"/>
                <w:lang w:val="ru-RU"/>
              </w:rPr>
              <w:t xml:space="preserve"> подарит прилив адреналина и яркие эмоции каждому гостю. Вас ждет выставочная зона автомобилей </w:t>
            </w:r>
            <w:r w:rsidRPr="006D20DD">
              <w:rPr>
                <w:sz w:val="16"/>
              </w:rPr>
              <w:t>BMW</w:t>
            </w:r>
            <w:r w:rsidRPr="006D20DD">
              <w:rPr>
                <w:sz w:val="16"/>
                <w:lang w:val="ru-RU"/>
              </w:rPr>
              <w:t xml:space="preserve"> подразделения ///</w:t>
            </w:r>
            <w:r w:rsidRPr="006D20DD">
              <w:rPr>
                <w:sz w:val="16"/>
              </w:rPr>
              <w:t>M</w:t>
            </w:r>
            <w:r w:rsidRPr="006D20DD">
              <w:rPr>
                <w:sz w:val="16"/>
                <w:lang w:val="ru-RU"/>
              </w:rPr>
              <w:t>, насыщенная программа, громкие</w:t>
            </w:r>
            <w:r w:rsidRPr="006D20DD">
              <w:rPr>
                <w:sz w:val="16"/>
                <w:lang w:val="ru-RU"/>
              </w:rPr>
              <w:t xml:space="preserve"> и дымные активности, гонки на трассе, голосование за лучшие авто, музыка и фуд-корт.</w:t>
            </w:r>
          </w:p>
        </w:tc>
      </w:tr>
      <w:tr w:rsidR="006D20DD" w:rsidRPr="006D20DD" w14:paraId="7B3F3D21" w14:textId="77777777">
        <w:trPr>
          <w:jc w:val="center"/>
        </w:trPr>
        <w:tc>
          <w:tcPr>
            <w:tcW w:w="1500" w:type="dxa"/>
            <w:vAlign w:val="center"/>
          </w:tcPr>
          <w:p w14:paraId="22F9745A" w14:textId="77777777" w:rsidR="00FA3403" w:rsidRPr="006D20DD" w:rsidRDefault="006D20DD">
            <w:pPr>
              <w:spacing w:before="20" w:after="20" w:line="240" w:lineRule="auto"/>
            </w:pPr>
            <w:r w:rsidRPr="006D20DD">
              <w:t>07.2026</w:t>
            </w:r>
          </w:p>
        </w:tc>
        <w:tc>
          <w:tcPr>
            <w:tcW w:w="3400" w:type="dxa"/>
            <w:vAlign w:val="center"/>
          </w:tcPr>
          <w:p w14:paraId="56F15B1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Областной фестиваль декоративно-прикладного искусства «Гліняны звон»</w:t>
            </w:r>
          </w:p>
        </w:tc>
        <w:tc>
          <w:tcPr>
            <w:tcW w:w="1450" w:type="dxa"/>
            <w:vAlign w:val="center"/>
          </w:tcPr>
          <w:p w14:paraId="043F61C3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0E962D5D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Воложинский район, г.п. Ивенец</w:t>
            </w:r>
          </w:p>
        </w:tc>
        <w:tc>
          <w:tcPr>
            <w:tcW w:w="3200" w:type="dxa"/>
            <w:vAlign w:val="center"/>
          </w:tcPr>
          <w:p w14:paraId="3257131D" w14:textId="3ED0CC1E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г.Воложин, пл. Свободы 3 </w:t>
            </w:r>
            <w:r w:rsidR="00912E70" w:rsidRPr="006D20DD">
              <w:rPr>
                <w:lang w:val="ru-RU"/>
              </w:rPr>
              <w:t xml:space="preserve">Электронная почта: </w:t>
            </w:r>
            <w:r w:rsidRPr="006D20DD">
              <w:t>rck</w:t>
            </w:r>
            <w:r w:rsidRPr="006D20DD">
              <w:rPr>
                <w:lang w:val="ru-RU"/>
              </w:rPr>
              <w:t>.</w:t>
            </w:r>
            <w:r w:rsidRPr="006D20DD">
              <w:t>vol</w:t>
            </w:r>
            <w:r w:rsidRPr="006D20DD">
              <w:rPr>
                <w:lang w:val="ru-RU"/>
              </w:rPr>
              <w:t>@</w:t>
            </w:r>
            <w:r w:rsidRPr="006D20DD">
              <w:t>volozhin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51852091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Традиционный праздник, направленный на сохранение, развитие и популяризацию гончарного ремесла. Мастер-классы, выставки работ и ярмарки изделий из глины, выступление музыкальных коллективов.</w:t>
            </w:r>
          </w:p>
        </w:tc>
      </w:tr>
      <w:tr w:rsidR="006D20DD" w:rsidRPr="006D20DD" w14:paraId="5DC5294C" w14:textId="77777777">
        <w:trPr>
          <w:jc w:val="center"/>
        </w:trPr>
        <w:tc>
          <w:tcPr>
            <w:tcW w:w="1500" w:type="dxa"/>
            <w:vAlign w:val="center"/>
          </w:tcPr>
          <w:p w14:paraId="44190EC1" w14:textId="77777777" w:rsidR="00FA3403" w:rsidRPr="006D20DD" w:rsidRDefault="006D20DD">
            <w:pPr>
              <w:spacing w:before="20" w:after="20" w:line="240" w:lineRule="auto"/>
            </w:pPr>
            <w:r w:rsidRPr="006D20DD">
              <w:t>09–15.07.2026</w:t>
            </w:r>
          </w:p>
        </w:tc>
        <w:tc>
          <w:tcPr>
            <w:tcW w:w="3400" w:type="dxa"/>
            <w:vAlign w:val="center"/>
          </w:tcPr>
          <w:p w14:paraId="1057CE05" w14:textId="77777777" w:rsidR="00FA3403" w:rsidRPr="006D20DD" w:rsidRDefault="006D20DD">
            <w:pPr>
              <w:spacing w:before="20" w:after="20" w:line="240" w:lineRule="auto"/>
            </w:pPr>
            <w:r w:rsidRPr="006D20DD">
              <w:t>Международные соревнования по троеборью</w:t>
            </w:r>
          </w:p>
        </w:tc>
        <w:tc>
          <w:tcPr>
            <w:tcW w:w="1450" w:type="dxa"/>
            <w:vAlign w:val="center"/>
          </w:tcPr>
          <w:p w14:paraId="1387495F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</w:t>
            </w:r>
            <w:r w:rsidRPr="006D20DD">
              <w:t>я область</w:t>
            </w:r>
          </w:p>
        </w:tc>
        <w:tc>
          <w:tcPr>
            <w:tcW w:w="3000" w:type="dxa"/>
            <w:vAlign w:val="center"/>
          </w:tcPr>
          <w:p w14:paraId="481673CA" w14:textId="77777777" w:rsidR="00FA3403" w:rsidRPr="006D20DD" w:rsidRDefault="006D20DD">
            <w:pPr>
              <w:spacing w:before="20" w:after="20" w:line="240" w:lineRule="auto"/>
            </w:pPr>
            <w:r w:rsidRPr="006D20DD">
              <w:t>РЦОП КСиК «Ратомка»</w:t>
            </w:r>
          </w:p>
        </w:tc>
        <w:tc>
          <w:tcPr>
            <w:tcW w:w="3200" w:type="dxa"/>
            <w:vAlign w:val="center"/>
          </w:tcPr>
          <w:p w14:paraId="2064E1A7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Ссылка на сайт: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xn</w:t>
            </w:r>
            <w:r w:rsidRPr="006D20DD">
              <w:rPr>
                <w:lang w:val="ru-RU"/>
              </w:rPr>
              <w:t>--</w:t>
            </w:r>
            <w:r w:rsidRPr="006D20DD">
              <w:t>i</w:t>
            </w:r>
            <w:r w:rsidRPr="006D20DD">
              <w:rPr>
                <w:lang w:val="ru-RU"/>
              </w:rPr>
              <w:t>1</w:t>
            </w:r>
            <w:r w:rsidRPr="006D20DD">
              <w:t>abjaddgjgn</w:t>
            </w:r>
            <w:r w:rsidRPr="006D20DD">
              <w:rPr>
                <w:lang w:val="ru-RU"/>
              </w:rPr>
              <w:t>7</w:t>
            </w:r>
            <w:r w:rsidRPr="006D20DD">
              <w:t>g</w:t>
            </w:r>
            <w:r w:rsidRPr="006D20DD">
              <w:rPr>
                <w:lang w:val="ru-RU"/>
              </w:rPr>
              <w:t>.</w:t>
            </w:r>
            <w:r w:rsidRPr="006D20DD">
              <w:t>xn</w:t>
            </w:r>
            <w:r w:rsidRPr="006D20DD">
              <w:rPr>
                <w:lang w:val="ru-RU"/>
              </w:rPr>
              <w:t>--90</w:t>
            </w:r>
            <w:r w:rsidRPr="006D20DD">
              <w:t>ais</w:t>
            </w:r>
            <w:r w:rsidRPr="006D20DD">
              <w:rPr>
                <w:lang w:val="ru-RU"/>
              </w:rPr>
              <w:t>/ Организатор: РЦОП Ратомка</w:t>
            </w:r>
          </w:p>
        </w:tc>
        <w:tc>
          <w:tcPr>
            <w:tcW w:w="2848" w:type="dxa"/>
            <w:vAlign w:val="center"/>
          </w:tcPr>
          <w:p w14:paraId="59319244" w14:textId="6B3381D9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Масштабные турниры, включая международные старты под эгидой Международной федерации конного спорта (</w:t>
            </w:r>
            <w:r w:rsidRPr="006D20DD">
              <w:rPr>
                <w:sz w:val="16"/>
              </w:rPr>
              <w:t>FEI</w:t>
            </w:r>
            <w:r w:rsidRPr="006D20DD">
              <w:rPr>
                <w:sz w:val="16"/>
                <w:lang w:val="ru-RU"/>
              </w:rPr>
              <w:t xml:space="preserve">) и Кубок СНГ, традиционно собирают </w:t>
            </w:r>
            <w:r w:rsidRPr="006D20DD">
              <w:rPr>
                <w:sz w:val="16"/>
                <w:lang w:val="ru-RU"/>
              </w:rPr>
              <w:t>сильнейших всадников и лошадей из Беларуси и России</w:t>
            </w:r>
            <w:r w:rsidR="00912E7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2A298C3F" w14:textId="77777777">
        <w:trPr>
          <w:jc w:val="center"/>
        </w:trPr>
        <w:tc>
          <w:tcPr>
            <w:tcW w:w="1500" w:type="dxa"/>
            <w:vAlign w:val="center"/>
          </w:tcPr>
          <w:p w14:paraId="6FCE2658" w14:textId="77777777" w:rsidR="00FA3403" w:rsidRPr="006D20DD" w:rsidRDefault="006D20DD">
            <w:pPr>
              <w:spacing w:before="20" w:after="20" w:line="240" w:lineRule="auto"/>
            </w:pPr>
            <w:r w:rsidRPr="006D20DD">
              <w:t>11.07.2026</w:t>
            </w:r>
          </w:p>
        </w:tc>
        <w:tc>
          <w:tcPr>
            <w:tcW w:w="3400" w:type="dxa"/>
            <w:vAlign w:val="center"/>
          </w:tcPr>
          <w:p w14:paraId="52A1E0B9" w14:textId="77777777" w:rsidR="00FA3403" w:rsidRPr="006D20DD" w:rsidRDefault="006D20DD">
            <w:pPr>
              <w:spacing w:before="20" w:after="20" w:line="240" w:lineRule="auto"/>
            </w:pPr>
            <w:r w:rsidRPr="006D20DD">
              <w:t>Фестиваль «Дукорская брама»</w:t>
            </w:r>
          </w:p>
        </w:tc>
        <w:tc>
          <w:tcPr>
            <w:tcW w:w="1450" w:type="dxa"/>
            <w:vAlign w:val="center"/>
          </w:tcPr>
          <w:p w14:paraId="273702A2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046CCA23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t xml:space="preserve">Музейный комплекс «Дукорский маентак», аг. </w:t>
            </w:r>
            <w:r w:rsidRPr="006D20DD">
              <w:t>Дукора, ул. Школьная, 15</w:t>
            </w:r>
          </w:p>
        </w:tc>
        <w:tc>
          <w:tcPr>
            <w:tcW w:w="3200" w:type="dxa"/>
            <w:vAlign w:val="center"/>
          </w:tcPr>
          <w:p w14:paraId="2A902136" w14:textId="77777777" w:rsidR="00912E70" w:rsidRPr="006D20DD" w:rsidRDefault="006D20DD">
            <w:pPr>
              <w:spacing w:before="20" w:after="20" w:line="240" w:lineRule="auto"/>
            </w:pPr>
            <w:r w:rsidRPr="006D20DD">
              <w:t xml:space="preserve">Музейный комплекс </w:t>
            </w:r>
          </w:p>
          <w:p w14:paraId="5C93468D" w14:textId="320951B3" w:rsidR="00FA3403" w:rsidRPr="006D20DD" w:rsidRDefault="006D20DD">
            <w:pPr>
              <w:spacing w:before="20" w:after="20" w:line="240" w:lineRule="auto"/>
            </w:pPr>
            <w:r w:rsidRPr="006D20DD">
              <w:t>«Дукорский маентак»</w:t>
            </w:r>
          </w:p>
        </w:tc>
        <w:tc>
          <w:tcPr>
            <w:tcW w:w="2848" w:type="dxa"/>
            <w:vAlign w:val="center"/>
          </w:tcPr>
          <w:p w14:paraId="19068503" w14:textId="7656DEA5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Масштабный историко-культурный праздник, п</w:t>
            </w:r>
            <w:r w:rsidRPr="006D20DD">
              <w:rPr>
                <w:sz w:val="16"/>
                <w:lang w:val="ru-RU"/>
              </w:rPr>
              <w:t>освященный культуре, истории и, в частности, цирковому искусству</w:t>
            </w:r>
            <w:r w:rsidR="00912E7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77E9941D" w14:textId="77777777">
        <w:trPr>
          <w:jc w:val="center"/>
        </w:trPr>
        <w:tc>
          <w:tcPr>
            <w:tcW w:w="1500" w:type="dxa"/>
            <w:vAlign w:val="center"/>
          </w:tcPr>
          <w:p w14:paraId="16F623A8" w14:textId="77777777" w:rsidR="00FA3403" w:rsidRPr="006D20DD" w:rsidRDefault="006D20DD">
            <w:pPr>
              <w:spacing w:before="20" w:after="20" w:line="240" w:lineRule="auto"/>
            </w:pPr>
            <w:r w:rsidRPr="006D20DD">
              <w:t>18-19.07.2026</w:t>
            </w:r>
          </w:p>
        </w:tc>
        <w:tc>
          <w:tcPr>
            <w:tcW w:w="3400" w:type="dxa"/>
            <w:vAlign w:val="center"/>
          </w:tcPr>
          <w:p w14:paraId="7BC2A48B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Международный рыцарский фестиваль «Наш грюнвальд»</w:t>
            </w:r>
          </w:p>
        </w:tc>
        <w:tc>
          <w:tcPr>
            <w:tcW w:w="1450" w:type="dxa"/>
            <w:vAlign w:val="center"/>
          </w:tcPr>
          <w:p w14:paraId="752F5165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335274EC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Музейный комплекс «Дудутки»: Минская область, Пуховичский район, деревня Птичь</w:t>
            </w:r>
          </w:p>
        </w:tc>
        <w:tc>
          <w:tcPr>
            <w:tcW w:w="3200" w:type="dxa"/>
            <w:vAlign w:val="center"/>
          </w:tcPr>
          <w:p w14:paraId="7D5C447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Музейный комплекс старинных нар</w:t>
            </w:r>
            <w:r w:rsidRPr="006D20DD">
              <w:rPr>
                <w:lang w:val="ru-RU"/>
              </w:rPr>
              <w:t>одных ремесел и технологий «Дудутки»</w:t>
            </w:r>
          </w:p>
        </w:tc>
        <w:tc>
          <w:tcPr>
            <w:tcW w:w="2848" w:type="dxa"/>
            <w:vAlign w:val="center"/>
          </w:tcPr>
          <w:p w14:paraId="57BC8FE8" w14:textId="7DA84B76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Международный рыцарский фестиваль средневековой культуры и музыки</w:t>
            </w:r>
            <w:r w:rsidR="00912E7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15A13C27" w14:textId="77777777">
        <w:trPr>
          <w:jc w:val="center"/>
        </w:trPr>
        <w:tc>
          <w:tcPr>
            <w:tcW w:w="1500" w:type="dxa"/>
            <w:vAlign w:val="center"/>
          </w:tcPr>
          <w:p w14:paraId="56E41EC2" w14:textId="77777777" w:rsidR="00FA3403" w:rsidRPr="006D20DD" w:rsidRDefault="006D20DD">
            <w:pPr>
              <w:spacing w:before="20" w:after="20" w:line="240" w:lineRule="auto"/>
            </w:pPr>
            <w:r w:rsidRPr="006D20DD">
              <w:t>21-26.07.2026</w:t>
            </w:r>
          </w:p>
        </w:tc>
        <w:tc>
          <w:tcPr>
            <w:tcW w:w="3400" w:type="dxa"/>
            <w:vAlign w:val="center"/>
          </w:tcPr>
          <w:p w14:paraId="087CECF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Международные соревнования «Чемпионат СНГ по троеборью»</w:t>
            </w:r>
          </w:p>
        </w:tc>
        <w:tc>
          <w:tcPr>
            <w:tcW w:w="1450" w:type="dxa"/>
            <w:vAlign w:val="center"/>
          </w:tcPr>
          <w:p w14:paraId="3B9C910F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0075BC8D" w14:textId="77777777" w:rsidR="00FA3403" w:rsidRPr="006D20DD" w:rsidRDefault="006D20DD">
            <w:pPr>
              <w:spacing w:before="20" w:after="20" w:line="240" w:lineRule="auto"/>
            </w:pPr>
            <w:r w:rsidRPr="006D20DD">
              <w:t>РЦОП КСиК «Ратомка»</w:t>
            </w:r>
          </w:p>
        </w:tc>
        <w:tc>
          <w:tcPr>
            <w:tcW w:w="3200" w:type="dxa"/>
            <w:vAlign w:val="center"/>
          </w:tcPr>
          <w:p w14:paraId="3FCF275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Ссылка: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xn</w:t>
            </w:r>
            <w:r w:rsidRPr="006D20DD">
              <w:rPr>
                <w:lang w:val="ru-RU"/>
              </w:rPr>
              <w:t>--</w:t>
            </w:r>
            <w:r w:rsidRPr="006D20DD">
              <w:t>i</w:t>
            </w:r>
            <w:r w:rsidRPr="006D20DD">
              <w:rPr>
                <w:lang w:val="ru-RU"/>
              </w:rPr>
              <w:t>1</w:t>
            </w:r>
            <w:r w:rsidRPr="006D20DD">
              <w:t>abjaddgjgn</w:t>
            </w:r>
            <w:r w:rsidRPr="006D20DD">
              <w:rPr>
                <w:lang w:val="ru-RU"/>
              </w:rPr>
              <w:t>7</w:t>
            </w:r>
            <w:r w:rsidRPr="006D20DD">
              <w:t>g</w:t>
            </w:r>
            <w:r w:rsidRPr="006D20DD">
              <w:rPr>
                <w:lang w:val="ru-RU"/>
              </w:rPr>
              <w:t>.</w:t>
            </w:r>
            <w:r w:rsidRPr="006D20DD">
              <w:t>xn</w:t>
            </w:r>
            <w:r w:rsidRPr="006D20DD">
              <w:rPr>
                <w:lang w:val="ru-RU"/>
              </w:rPr>
              <w:t>--90</w:t>
            </w:r>
            <w:r w:rsidRPr="006D20DD">
              <w:t>ais</w:t>
            </w:r>
            <w:r w:rsidRPr="006D20DD">
              <w:rPr>
                <w:lang w:val="ru-RU"/>
              </w:rPr>
              <w:t>/ Организатор: РЦОП Ратомка</w:t>
            </w:r>
          </w:p>
        </w:tc>
        <w:tc>
          <w:tcPr>
            <w:tcW w:w="2848" w:type="dxa"/>
            <w:vAlign w:val="center"/>
          </w:tcPr>
          <w:p w14:paraId="09261932" w14:textId="3C63E0E2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Масштабные турниры, включая международные старты под эгидой Международной федерации конного спорта (</w:t>
            </w:r>
            <w:r w:rsidRPr="006D20DD">
              <w:rPr>
                <w:sz w:val="16"/>
              </w:rPr>
              <w:t>FEI</w:t>
            </w:r>
            <w:r w:rsidRPr="006D20DD">
              <w:rPr>
                <w:sz w:val="16"/>
                <w:lang w:val="ru-RU"/>
              </w:rPr>
              <w:t xml:space="preserve">) и Кубок СНГ, традиционно собирают сильнейших </w:t>
            </w:r>
            <w:r w:rsidRPr="006D20DD">
              <w:rPr>
                <w:sz w:val="16"/>
                <w:lang w:val="ru-RU"/>
              </w:rPr>
              <w:lastRenderedPageBreak/>
              <w:t>всадников и лошадей из Беларуси и России</w:t>
            </w:r>
            <w:r w:rsidR="00912E7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6E65039F" w14:textId="77777777">
        <w:trPr>
          <w:jc w:val="center"/>
        </w:trPr>
        <w:tc>
          <w:tcPr>
            <w:tcW w:w="1500" w:type="dxa"/>
            <w:vAlign w:val="center"/>
          </w:tcPr>
          <w:p w14:paraId="658D655B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01.08.2026</w:t>
            </w:r>
          </w:p>
        </w:tc>
        <w:tc>
          <w:tcPr>
            <w:tcW w:w="3400" w:type="dxa"/>
            <w:vAlign w:val="center"/>
          </w:tcPr>
          <w:p w14:paraId="7C762EF1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Республиканские приключенческие легкоатлетические соревнования «Водный забег»</w:t>
            </w:r>
          </w:p>
        </w:tc>
        <w:tc>
          <w:tcPr>
            <w:tcW w:w="1450" w:type="dxa"/>
            <w:vAlign w:val="center"/>
          </w:tcPr>
          <w:p w14:paraId="5CF3E06A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12F52EEF" w14:textId="77777777" w:rsidR="00FA3403" w:rsidRPr="006D20DD" w:rsidRDefault="006D20DD">
            <w:pPr>
              <w:spacing w:before="20" w:after="20" w:line="240" w:lineRule="auto"/>
            </w:pPr>
            <w:r w:rsidRPr="006D20DD">
              <w:t>г.Мядель</w:t>
            </w:r>
          </w:p>
        </w:tc>
        <w:tc>
          <w:tcPr>
            <w:tcW w:w="3200" w:type="dxa"/>
            <w:vAlign w:val="center"/>
          </w:tcPr>
          <w:p w14:paraId="631633E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Управление спорта Минского облисполкома, Мядельского райисполкома</w:t>
            </w:r>
          </w:p>
        </w:tc>
        <w:tc>
          <w:tcPr>
            <w:tcW w:w="2848" w:type="dxa"/>
            <w:vAlign w:val="center"/>
          </w:tcPr>
          <w:p w14:paraId="65D318A3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Организация соревнований по бегу по мелководью озера Мястро.</w:t>
            </w:r>
          </w:p>
        </w:tc>
      </w:tr>
      <w:tr w:rsidR="006D20DD" w:rsidRPr="006D20DD" w14:paraId="09A9832E" w14:textId="77777777">
        <w:trPr>
          <w:jc w:val="center"/>
        </w:trPr>
        <w:tc>
          <w:tcPr>
            <w:tcW w:w="1500" w:type="dxa"/>
            <w:vAlign w:val="center"/>
          </w:tcPr>
          <w:p w14:paraId="3448E5DF" w14:textId="77777777" w:rsidR="00FA3403" w:rsidRPr="006D20DD" w:rsidRDefault="006D20DD">
            <w:pPr>
              <w:spacing w:before="20" w:after="20" w:line="240" w:lineRule="auto"/>
            </w:pPr>
            <w:r w:rsidRPr="006D20DD">
              <w:t>01.08.2026</w:t>
            </w:r>
          </w:p>
        </w:tc>
        <w:tc>
          <w:tcPr>
            <w:tcW w:w="3400" w:type="dxa"/>
            <w:vAlign w:val="center"/>
          </w:tcPr>
          <w:p w14:paraId="6BA76045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Легкоатлетические соревнования Трейл «Пять озер»</w:t>
            </w:r>
          </w:p>
        </w:tc>
        <w:tc>
          <w:tcPr>
            <w:tcW w:w="1450" w:type="dxa"/>
            <w:vAlign w:val="center"/>
          </w:tcPr>
          <w:p w14:paraId="0F25231E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1EC0E6AE" w14:textId="77777777" w:rsidR="00FA3403" w:rsidRPr="006D20DD" w:rsidRDefault="006D20DD">
            <w:pPr>
              <w:spacing w:before="20" w:after="20" w:line="240" w:lineRule="auto"/>
            </w:pPr>
            <w:r w:rsidRPr="006D20DD">
              <w:t>г.Мядель</w:t>
            </w:r>
          </w:p>
        </w:tc>
        <w:tc>
          <w:tcPr>
            <w:tcW w:w="3200" w:type="dxa"/>
            <w:vAlign w:val="center"/>
          </w:tcPr>
          <w:p w14:paraId="695E5E33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Управление спорта Минского облисполкома, Мядельского райисполкома</w:t>
            </w:r>
          </w:p>
        </w:tc>
        <w:tc>
          <w:tcPr>
            <w:tcW w:w="2848" w:type="dxa"/>
            <w:vAlign w:val="center"/>
          </w:tcPr>
          <w:p w14:paraId="6450C52F" w14:textId="5EB7110C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Организация забега на расстояние 27,8 км в Нарочанском крае</w:t>
            </w:r>
            <w:r w:rsidR="00912E7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45109EFE" w14:textId="77777777">
        <w:trPr>
          <w:jc w:val="center"/>
        </w:trPr>
        <w:tc>
          <w:tcPr>
            <w:tcW w:w="1500" w:type="dxa"/>
            <w:vAlign w:val="center"/>
          </w:tcPr>
          <w:p w14:paraId="471A2CCA" w14:textId="77777777" w:rsidR="00FA3403" w:rsidRPr="006D20DD" w:rsidRDefault="006D20DD">
            <w:pPr>
              <w:spacing w:before="20" w:after="20" w:line="240" w:lineRule="auto"/>
            </w:pPr>
            <w:r w:rsidRPr="006D20DD">
              <w:t>01-02.08.2026</w:t>
            </w:r>
          </w:p>
        </w:tc>
        <w:tc>
          <w:tcPr>
            <w:tcW w:w="3400" w:type="dxa"/>
            <w:vAlign w:val="center"/>
          </w:tcPr>
          <w:p w14:paraId="52351A3F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Культурное </w:t>
            </w:r>
            <w:r w:rsidRPr="006D20DD">
              <w:rPr>
                <w:lang w:val="ru-RU"/>
              </w:rPr>
              <w:t>мероприятие «ГРАНД кірмаш у палацы»</w:t>
            </w:r>
          </w:p>
        </w:tc>
        <w:tc>
          <w:tcPr>
            <w:tcW w:w="1450" w:type="dxa"/>
            <w:vAlign w:val="center"/>
          </w:tcPr>
          <w:p w14:paraId="5A3CCD0F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6993A10C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Несвиж, ул. Замковая</w:t>
            </w:r>
          </w:p>
        </w:tc>
        <w:tc>
          <w:tcPr>
            <w:tcW w:w="3200" w:type="dxa"/>
            <w:vAlign w:val="center"/>
          </w:tcPr>
          <w:p w14:paraId="50C43828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 «Национальный историко-культурный музей-заповедник «Несвиж», </w:t>
            </w:r>
            <w:r w:rsidRPr="006D20DD">
              <w:t>niasvizh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 xml:space="preserve">, +375295518051, </w:t>
            </w:r>
          </w:p>
          <w:p w14:paraId="5F963913" w14:textId="3015D61F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+375291903149</w:t>
            </w:r>
          </w:p>
        </w:tc>
        <w:tc>
          <w:tcPr>
            <w:tcW w:w="2848" w:type="dxa"/>
            <w:vAlign w:val="center"/>
          </w:tcPr>
          <w:p w14:paraId="2118877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Фестиваль посвящен жизни и традициям прошлых эпох, будут представлены рабо</w:t>
            </w:r>
            <w:r w:rsidRPr="006D20DD">
              <w:rPr>
                <w:sz w:val="16"/>
                <w:lang w:val="ru-RU"/>
              </w:rPr>
              <w:t>ты и мастер-классы ремесленников.</w:t>
            </w:r>
          </w:p>
        </w:tc>
      </w:tr>
      <w:tr w:rsidR="006D20DD" w:rsidRPr="006D20DD" w14:paraId="2A7A0766" w14:textId="77777777">
        <w:trPr>
          <w:jc w:val="center"/>
        </w:trPr>
        <w:tc>
          <w:tcPr>
            <w:tcW w:w="1500" w:type="dxa"/>
            <w:vAlign w:val="center"/>
          </w:tcPr>
          <w:p w14:paraId="29B03ECE" w14:textId="77777777" w:rsidR="00FA3403" w:rsidRPr="006D20DD" w:rsidRDefault="006D20DD">
            <w:pPr>
              <w:spacing w:before="20" w:after="20" w:line="240" w:lineRule="auto"/>
            </w:pPr>
            <w:r w:rsidRPr="006D20DD">
              <w:t>02.08.2026</w:t>
            </w:r>
          </w:p>
        </w:tc>
        <w:tc>
          <w:tcPr>
            <w:tcW w:w="3400" w:type="dxa"/>
            <w:vAlign w:val="center"/>
          </w:tcPr>
          <w:p w14:paraId="4B436B81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IV</w:t>
            </w:r>
            <w:r w:rsidRPr="006D20DD">
              <w:rPr>
                <w:lang w:val="ru-RU"/>
              </w:rPr>
              <w:t xml:space="preserve"> Межрегиональный фестиваль традиционного декоративно-прикладного искусства </w:t>
            </w:r>
          </w:p>
          <w:p w14:paraId="69663814" w14:textId="12AB28A8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«Кірмаш раместваў»</w:t>
            </w:r>
          </w:p>
        </w:tc>
        <w:tc>
          <w:tcPr>
            <w:tcW w:w="1450" w:type="dxa"/>
            <w:vAlign w:val="center"/>
          </w:tcPr>
          <w:p w14:paraId="11824FE7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4F401554" w14:textId="77777777" w:rsidR="00FA3403" w:rsidRPr="006D20DD" w:rsidRDefault="006D20DD">
            <w:pPr>
              <w:spacing w:before="20" w:after="20" w:line="240" w:lineRule="auto"/>
            </w:pPr>
            <w:r w:rsidRPr="006D20DD">
              <w:t>Клецкий район, аг. Морочь</w:t>
            </w:r>
          </w:p>
        </w:tc>
        <w:tc>
          <w:tcPr>
            <w:tcW w:w="3200" w:type="dxa"/>
            <w:vAlign w:val="center"/>
          </w:tcPr>
          <w:p w14:paraId="6FE82091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Клецкий районный центр культуры 8(01793) 68-0-18 </w:t>
            </w:r>
          </w:p>
          <w:p w14:paraId="687F0B22" w14:textId="74800FB9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kleckrck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/</w:t>
            </w:r>
          </w:p>
        </w:tc>
        <w:tc>
          <w:tcPr>
            <w:tcW w:w="2848" w:type="dxa"/>
            <w:vAlign w:val="center"/>
          </w:tcPr>
          <w:p w14:paraId="6CDB0C76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Гл</w:t>
            </w:r>
            <w:r w:rsidRPr="006D20DD">
              <w:rPr>
                <w:sz w:val="16"/>
                <w:lang w:val="ru-RU"/>
              </w:rPr>
              <w:t>авной целью Регионального фестиваля-ярмарки «Кірмаш раместваў» в аг.Морочь, Клецкого района. является популяризация, сохранение народного творчества и традиций. Фестиваль всегда собирает гостей из разных регионов нашей страны. Программа будет очень насыщен</w:t>
            </w:r>
            <w:r w:rsidRPr="006D20DD">
              <w:rPr>
                <w:sz w:val="16"/>
                <w:lang w:val="ru-RU"/>
              </w:rPr>
              <w:t>ной и разнообразной. На ярмарке можно будет не только приобрести оригинальные изделия, но и попробовать себя в традиционных ремеслах на мастер-классах. Интерактивные площадки и выступления творческих коллективов наполнят пространство живой музыкой. Изюминк</w:t>
            </w:r>
            <w:r w:rsidRPr="006D20DD">
              <w:rPr>
                <w:sz w:val="16"/>
                <w:lang w:val="ru-RU"/>
              </w:rPr>
              <w:t xml:space="preserve">а фестиваля – выставка народного творчества на которой мастера из разных уголков области с удовольствием демонстрируют свои ремесла. Для самых маленьких участников будут работать яркие аттракционы. Региональный фестиваль-ярмарка «Кірмаш раместваў» пройдет </w:t>
            </w:r>
            <w:r w:rsidRPr="006D20DD">
              <w:rPr>
                <w:sz w:val="16"/>
                <w:lang w:val="ru-RU"/>
              </w:rPr>
              <w:t>на достойном уровне. Теплая, душевная атмосфера, оживленное общение и искреннее восхищение народными традициями объединят всех участников.</w:t>
            </w:r>
          </w:p>
        </w:tc>
      </w:tr>
      <w:tr w:rsidR="006D20DD" w:rsidRPr="006D20DD" w14:paraId="02870AF7" w14:textId="77777777">
        <w:trPr>
          <w:jc w:val="center"/>
        </w:trPr>
        <w:tc>
          <w:tcPr>
            <w:tcW w:w="1500" w:type="dxa"/>
            <w:vAlign w:val="center"/>
          </w:tcPr>
          <w:p w14:paraId="267AA9B3" w14:textId="77777777" w:rsidR="00FA3403" w:rsidRPr="006D20DD" w:rsidRDefault="006D20DD">
            <w:pPr>
              <w:spacing w:before="20" w:after="20" w:line="240" w:lineRule="auto"/>
            </w:pPr>
            <w:r w:rsidRPr="006D20DD">
              <w:t>08.08.2026</w:t>
            </w:r>
          </w:p>
        </w:tc>
        <w:tc>
          <w:tcPr>
            <w:tcW w:w="3400" w:type="dxa"/>
            <w:vAlign w:val="center"/>
          </w:tcPr>
          <w:p w14:paraId="4ACD031B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Региональный гастрономический фестиваль «Уха-фест»</w:t>
            </w:r>
          </w:p>
        </w:tc>
        <w:tc>
          <w:tcPr>
            <w:tcW w:w="1450" w:type="dxa"/>
            <w:vAlign w:val="center"/>
          </w:tcPr>
          <w:p w14:paraId="35FCFCCC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457AFDB8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Вилейка</w:t>
            </w:r>
          </w:p>
        </w:tc>
        <w:tc>
          <w:tcPr>
            <w:tcW w:w="3200" w:type="dxa"/>
            <w:vAlign w:val="center"/>
          </w:tcPr>
          <w:p w14:paraId="3BCD7589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Вилейский районный </w:t>
            </w:r>
            <w:r w:rsidRPr="006D20DD">
              <w:rPr>
                <w:lang w:val="ru-RU"/>
              </w:rPr>
              <w:t xml:space="preserve">исполнительный комитет. Организатором фестиваля является сектор культуры Вилейского райисполкома </w:t>
            </w:r>
          </w:p>
          <w:p w14:paraId="1A644CFE" w14:textId="37365E53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эл. почта:</w:t>
            </w:r>
            <w:r w:rsidRPr="006D20DD">
              <w:t>culture</w:t>
            </w:r>
            <w:r w:rsidRPr="006D20DD">
              <w:rPr>
                <w:lang w:val="ru-RU"/>
              </w:rPr>
              <w:t>@</w:t>
            </w:r>
            <w:r w:rsidRPr="006D20DD">
              <w:t>vileyka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14EA7B4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Продвижение и развитие туристического и культурного потенциала Вилейского района и его инфраструктуры; повышение значимости ре</w:t>
            </w:r>
            <w:r w:rsidRPr="006D20DD">
              <w:rPr>
                <w:sz w:val="16"/>
                <w:lang w:val="ru-RU"/>
              </w:rPr>
              <w:t xml:space="preserve">ки Вилии и Вилейского водохранилища как главных </w:t>
            </w:r>
            <w:r w:rsidRPr="006D20DD">
              <w:rPr>
                <w:sz w:val="16"/>
                <w:lang w:val="ru-RU"/>
              </w:rPr>
              <w:lastRenderedPageBreak/>
              <w:t>природных ресурсов территории региона.</w:t>
            </w:r>
          </w:p>
        </w:tc>
      </w:tr>
      <w:tr w:rsidR="006D20DD" w:rsidRPr="006D20DD" w14:paraId="43570276" w14:textId="77777777">
        <w:trPr>
          <w:jc w:val="center"/>
        </w:trPr>
        <w:tc>
          <w:tcPr>
            <w:tcW w:w="1500" w:type="dxa"/>
            <w:vAlign w:val="center"/>
          </w:tcPr>
          <w:p w14:paraId="11BC4880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08.08.2026</w:t>
            </w:r>
          </w:p>
        </w:tc>
        <w:tc>
          <w:tcPr>
            <w:tcW w:w="3400" w:type="dxa"/>
            <w:vAlign w:val="center"/>
          </w:tcPr>
          <w:p w14:paraId="7F3614C4" w14:textId="77777777" w:rsidR="00FA3403" w:rsidRPr="006D20DD" w:rsidRDefault="006D20DD">
            <w:pPr>
              <w:spacing w:before="20" w:after="20" w:line="240" w:lineRule="auto"/>
            </w:pPr>
            <w:r w:rsidRPr="006D20DD">
              <w:t>Фестиваль «Задора»</w:t>
            </w:r>
          </w:p>
        </w:tc>
        <w:tc>
          <w:tcPr>
            <w:tcW w:w="1450" w:type="dxa"/>
            <w:vAlign w:val="center"/>
          </w:tcPr>
          <w:p w14:paraId="58C791DF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7B33FCC9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t xml:space="preserve">Музейный комплекс «Дукорский маентак», аг. </w:t>
            </w:r>
            <w:r w:rsidRPr="006D20DD">
              <w:t>Дукора, ул. Школьная,15</w:t>
            </w:r>
          </w:p>
        </w:tc>
        <w:tc>
          <w:tcPr>
            <w:tcW w:w="3200" w:type="dxa"/>
            <w:vAlign w:val="center"/>
          </w:tcPr>
          <w:p w14:paraId="5AAC9D36" w14:textId="77777777" w:rsidR="00912E70" w:rsidRPr="006D20DD" w:rsidRDefault="006D20DD">
            <w:pPr>
              <w:spacing w:before="20" w:after="20" w:line="240" w:lineRule="auto"/>
            </w:pPr>
            <w:r w:rsidRPr="006D20DD">
              <w:t xml:space="preserve">Музейный комплекс </w:t>
            </w:r>
          </w:p>
          <w:p w14:paraId="1475B6FD" w14:textId="5422EB60" w:rsidR="00FA3403" w:rsidRPr="006D20DD" w:rsidRDefault="006D20DD">
            <w:pPr>
              <w:spacing w:before="20" w:after="20" w:line="240" w:lineRule="auto"/>
            </w:pPr>
            <w:r w:rsidRPr="006D20DD">
              <w:t>«Дукорский маентак»</w:t>
            </w:r>
          </w:p>
        </w:tc>
        <w:tc>
          <w:tcPr>
            <w:tcW w:w="2848" w:type="dxa"/>
            <w:vAlign w:val="center"/>
          </w:tcPr>
          <w:p w14:paraId="02F9C714" w14:textId="2B180A91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Праздник по эпохе</w:t>
            </w:r>
            <w:r w:rsidRPr="006D20DD">
              <w:rPr>
                <w:sz w:val="16"/>
                <w:lang w:val="ru-RU"/>
              </w:rPr>
              <w:t xml:space="preserve"> Раннего Средневековья (9-11 в.), включает в себя командные/индивидуальные соревнования, метательный турнир и общий пир</w:t>
            </w:r>
            <w:r w:rsidR="00912E7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340C1594" w14:textId="77777777">
        <w:trPr>
          <w:jc w:val="center"/>
        </w:trPr>
        <w:tc>
          <w:tcPr>
            <w:tcW w:w="1500" w:type="dxa"/>
            <w:vAlign w:val="center"/>
          </w:tcPr>
          <w:p w14:paraId="7C064B8C" w14:textId="77777777" w:rsidR="00FA3403" w:rsidRPr="006D20DD" w:rsidRDefault="006D20DD">
            <w:pPr>
              <w:spacing w:before="20" w:after="20" w:line="240" w:lineRule="auto"/>
            </w:pPr>
            <w:r w:rsidRPr="006D20DD">
              <w:t>08.08.2026</w:t>
            </w:r>
          </w:p>
        </w:tc>
        <w:tc>
          <w:tcPr>
            <w:tcW w:w="3400" w:type="dxa"/>
            <w:vAlign w:val="center"/>
          </w:tcPr>
          <w:p w14:paraId="188D332C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V</w:t>
            </w:r>
            <w:r w:rsidRPr="006D20DD">
              <w:rPr>
                <w:lang w:val="ru-RU"/>
              </w:rPr>
              <w:t xml:space="preserve"> Открытый фестиваль гостеприимства «Гасціннасць па-радзівілаўску»</w:t>
            </w:r>
          </w:p>
        </w:tc>
        <w:tc>
          <w:tcPr>
            <w:tcW w:w="1450" w:type="dxa"/>
            <w:vAlign w:val="center"/>
          </w:tcPr>
          <w:p w14:paraId="7BF0D574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6139C55D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Несвиж</w:t>
            </w:r>
          </w:p>
        </w:tc>
        <w:tc>
          <w:tcPr>
            <w:tcW w:w="3200" w:type="dxa"/>
            <w:vAlign w:val="center"/>
          </w:tcPr>
          <w:p w14:paraId="22FE823B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ГУК «Несвижский районный центр </w:t>
            </w:r>
            <w:r w:rsidRPr="006D20DD">
              <w:rPr>
                <w:lang w:val="ru-RU"/>
              </w:rPr>
              <w:t xml:space="preserve">культуры» </w:t>
            </w:r>
          </w:p>
          <w:p w14:paraId="06E1BB8E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+375177025798, </w:t>
            </w:r>
          </w:p>
          <w:p w14:paraId="0055754E" w14:textId="18D6E37C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+375177051943</w:t>
            </w:r>
          </w:p>
        </w:tc>
        <w:tc>
          <w:tcPr>
            <w:tcW w:w="2848" w:type="dxa"/>
            <w:vAlign w:val="center"/>
          </w:tcPr>
          <w:p w14:paraId="6981CFC1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sz w:val="16"/>
                <w:lang w:val="ru-RU"/>
              </w:rPr>
              <w:t xml:space="preserve">Гостей приглашают в Английский парк, где можно будет поучаствовать в конкурсах, послушать выступления творческих коллективов.В фестивале примут участие сельскохозяйственные организации района. Они приглашают на </w:t>
            </w:r>
            <w:r w:rsidRPr="006D20DD">
              <w:rPr>
                <w:sz w:val="16"/>
                <w:lang w:val="ru-RU"/>
              </w:rPr>
              <w:t xml:space="preserve">интерактивные локации "Белорусское подворье", где будут оформлены фотозоны, зоны белорусских традиционных ремесел. </w:t>
            </w:r>
            <w:r w:rsidRPr="006D20DD">
              <w:rPr>
                <w:sz w:val="16"/>
              </w:rPr>
              <w:t>Предусмотрена презентация блюд белорусской национальной кухни и их продажа.</w:t>
            </w:r>
          </w:p>
        </w:tc>
      </w:tr>
      <w:tr w:rsidR="006D20DD" w:rsidRPr="006D20DD" w14:paraId="1DF97599" w14:textId="77777777">
        <w:trPr>
          <w:jc w:val="center"/>
        </w:trPr>
        <w:tc>
          <w:tcPr>
            <w:tcW w:w="1500" w:type="dxa"/>
            <w:vAlign w:val="center"/>
          </w:tcPr>
          <w:p w14:paraId="4EA4974C" w14:textId="77777777" w:rsidR="00FA3403" w:rsidRPr="006D20DD" w:rsidRDefault="006D20DD">
            <w:pPr>
              <w:spacing w:before="20" w:after="20" w:line="240" w:lineRule="auto"/>
            </w:pPr>
            <w:r w:rsidRPr="006D20DD">
              <w:t>08.08.2026</w:t>
            </w:r>
          </w:p>
        </w:tc>
        <w:tc>
          <w:tcPr>
            <w:tcW w:w="3400" w:type="dxa"/>
            <w:vAlign w:val="center"/>
          </w:tcPr>
          <w:p w14:paraId="1B4D11DB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Областной фестиваль исторических реконструкций «Нясві</w:t>
            </w:r>
            <w:r w:rsidRPr="006D20DD">
              <w:rPr>
                <w:lang w:val="ru-RU"/>
              </w:rPr>
              <w:t>жская фартэцыя»</w:t>
            </w:r>
          </w:p>
        </w:tc>
        <w:tc>
          <w:tcPr>
            <w:tcW w:w="1450" w:type="dxa"/>
            <w:vAlign w:val="center"/>
          </w:tcPr>
          <w:p w14:paraId="76B2D0D4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45023FCA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Несвиж</w:t>
            </w:r>
          </w:p>
        </w:tc>
        <w:tc>
          <w:tcPr>
            <w:tcW w:w="3200" w:type="dxa"/>
            <w:vAlign w:val="center"/>
          </w:tcPr>
          <w:p w14:paraId="15DFEEE2" w14:textId="77777777" w:rsidR="00912E70" w:rsidRPr="006D20DD" w:rsidRDefault="006D20DD">
            <w:pPr>
              <w:spacing w:before="20" w:after="20" w:line="240" w:lineRule="auto"/>
            </w:pPr>
            <w:r w:rsidRPr="006D20DD">
              <w:t xml:space="preserve">Главное управление культуры Миноблисполкома </w:t>
            </w:r>
          </w:p>
          <w:p w14:paraId="0255FC15" w14:textId="1CE4F035" w:rsidR="00FA3403" w:rsidRPr="006D20DD" w:rsidRDefault="006D20DD">
            <w:pPr>
              <w:spacing w:before="20" w:after="20" w:line="240" w:lineRule="auto"/>
            </w:pPr>
            <w:r w:rsidRPr="006D20DD">
              <w:t>+375175172892</w:t>
            </w:r>
          </w:p>
        </w:tc>
        <w:tc>
          <w:tcPr>
            <w:tcW w:w="2848" w:type="dxa"/>
            <w:vAlign w:val="center"/>
          </w:tcPr>
          <w:p w14:paraId="37B460FC" w14:textId="4ADC0E78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Масштабный областной фестиваль военно-исторической реконструкции, который ежегодно проводится в Несвижском дворцово-парковом ансамбле. Он предлагает зрителя</w:t>
            </w:r>
            <w:r w:rsidRPr="006D20DD">
              <w:rPr>
                <w:sz w:val="16"/>
                <w:lang w:val="ru-RU"/>
              </w:rPr>
              <w:t xml:space="preserve">м путешествие сквозь эпохи с погружением в атмосферу Средневековья, шляхетской культуры и баталий </w:t>
            </w:r>
            <w:r w:rsidRPr="006D20DD">
              <w:rPr>
                <w:sz w:val="16"/>
              </w:rPr>
              <w:t>XX</w:t>
            </w:r>
            <w:r w:rsidRPr="006D20DD">
              <w:rPr>
                <w:sz w:val="16"/>
                <w:lang w:val="ru-RU"/>
              </w:rPr>
              <w:t xml:space="preserve"> века</w:t>
            </w:r>
            <w:r w:rsidR="00912E7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751D32F1" w14:textId="77777777">
        <w:trPr>
          <w:jc w:val="center"/>
        </w:trPr>
        <w:tc>
          <w:tcPr>
            <w:tcW w:w="1500" w:type="dxa"/>
            <w:vAlign w:val="center"/>
          </w:tcPr>
          <w:p w14:paraId="06213518" w14:textId="77777777" w:rsidR="00FA3403" w:rsidRPr="006D20DD" w:rsidRDefault="006D20DD">
            <w:pPr>
              <w:spacing w:before="20" w:after="20" w:line="240" w:lineRule="auto"/>
            </w:pPr>
            <w:r w:rsidRPr="006D20DD">
              <w:t>08.2026</w:t>
            </w:r>
          </w:p>
        </w:tc>
        <w:tc>
          <w:tcPr>
            <w:tcW w:w="3400" w:type="dxa"/>
            <w:vAlign w:val="center"/>
          </w:tcPr>
          <w:p w14:paraId="42FE8A46" w14:textId="77777777" w:rsidR="00FA3403" w:rsidRPr="006D20DD" w:rsidRDefault="006D20DD">
            <w:pPr>
              <w:spacing w:before="20" w:after="20" w:line="240" w:lineRule="auto"/>
            </w:pPr>
            <w:r w:rsidRPr="006D20DD">
              <w:t>Межрегиональный фестиваль «Сваякi»</w:t>
            </w:r>
          </w:p>
        </w:tc>
        <w:tc>
          <w:tcPr>
            <w:tcW w:w="1450" w:type="dxa"/>
            <w:vAlign w:val="center"/>
          </w:tcPr>
          <w:p w14:paraId="3A0B6DE1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63833165" w14:textId="77777777" w:rsidR="00FA3403" w:rsidRPr="006D20DD" w:rsidRDefault="006D20DD">
            <w:pPr>
              <w:spacing w:before="20" w:after="20" w:line="240" w:lineRule="auto"/>
            </w:pPr>
            <w:r w:rsidRPr="006D20DD">
              <w:t>Червенский район, д.Шестиснопы</w:t>
            </w:r>
          </w:p>
        </w:tc>
        <w:tc>
          <w:tcPr>
            <w:tcW w:w="3200" w:type="dxa"/>
            <w:vAlign w:val="center"/>
          </w:tcPr>
          <w:p w14:paraId="3AE8D205" w14:textId="77777777" w:rsidR="00912E70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t xml:space="preserve">ГУК «Червенский районный центр культуры и досуга», г. </w:t>
            </w:r>
            <w:r w:rsidRPr="006D20DD">
              <w:rPr>
                <w:lang w:val="ru-RU"/>
              </w:rPr>
              <w:t xml:space="preserve">Червень, ул. </w:t>
            </w:r>
            <w:r w:rsidRPr="006D20DD">
              <w:t xml:space="preserve">К.Маркса, 20., </w:t>
            </w:r>
          </w:p>
          <w:p w14:paraId="3B0AD5AB" w14:textId="7723FE89" w:rsidR="00FA3403" w:rsidRPr="006D20DD" w:rsidRDefault="006D20DD">
            <w:pPr>
              <w:spacing w:before="20" w:after="20" w:line="240" w:lineRule="auto"/>
            </w:pPr>
            <w:r w:rsidRPr="006D20DD">
              <w:t>8 (01714) 28913 cherven_rckid@cherven.gov.by</w:t>
            </w:r>
          </w:p>
        </w:tc>
        <w:tc>
          <w:tcPr>
            <w:tcW w:w="2848" w:type="dxa"/>
            <w:vAlign w:val="center"/>
          </w:tcPr>
          <w:p w14:paraId="29B3E321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Межрегиональный фестиваль «Сваякі» традиционно из года в год собирает в Червенском районе коллективы художественного творчества, участники которых связаны между собой родственными отн</w:t>
            </w:r>
            <w:r w:rsidRPr="006D20DD">
              <w:rPr>
                <w:sz w:val="16"/>
                <w:lang w:val="ru-RU"/>
              </w:rPr>
              <w:t>ошениями. В рамках фестиваля проходит чемпионат по традиционным народным играм. Командам были предложены народные игры, такие как: «Плетень», «Коса до пояса», «Бульба», «Метание валенка», «Скалка под ногами», Эстафета «Яблочный Спас яблочко припас», игра «</w:t>
            </w:r>
            <w:r w:rsidRPr="006D20DD">
              <w:rPr>
                <w:sz w:val="16"/>
                <w:lang w:val="ru-RU"/>
              </w:rPr>
              <w:t>Орехи ребятам на потехи».</w:t>
            </w:r>
          </w:p>
        </w:tc>
      </w:tr>
      <w:tr w:rsidR="006D20DD" w:rsidRPr="006D20DD" w14:paraId="49683E48" w14:textId="77777777">
        <w:trPr>
          <w:jc w:val="center"/>
        </w:trPr>
        <w:tc>
          <w:tcPr>
            <w:tcW w:w="1500" w:type="dxa"/>
            <w:vAlign w:val="center"/>
          </w:tcPr>
          <w:p w14:paraId="7C382C1A" w14:textId="77777777" w:rsidR="00FA3403" w:rsidRPr="006D20DD" w:rsidRDefault="006D20DD">
            <w:pPr>
              <w:spacing w:before="20" w:after="20" w:line="240" w:lineRule="auto"/>
            </w:pPr>
            <w:r w:rsidRPr="006D20DD">
              <w:t>13.08.2026</w:t>
            </w:r>
          </w:p>
        </w:tc>
        <w:tc>
          <w:tcPr>
            <w:tcW w:w="3400" w:type="dxa"/>
            <w:vAlign w:val="center"/>
          </w:tcPr>
          <w:p w14:paraId="1200D8A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Региональный народный праздник народного блюда «У Пласток на квасок»</w:t>
            </w:r>
          </w:p>
        </w:tc>
        <w:tc>
          <w:tcPr>
            <w:tcW w:w="1450" w:type="dxa"/>
            <w:vAlign w:val="center"/>
          </w:tcPr>
          <w:p w14:paraId="45847E92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06F88334" w14:textId="77777777" w:rsidR="00FA3403" w:rsidRPr="006D20DD" w:rsidRDefault="006D20DD">
            <w:pPr>
              <w:spacing w:before="20" w:after="20" w:line="240" w:lineRule="auto"/>
            </w:pPr>
            <w:r w:rsidRPr="006D20DD">
              <w:t>Любанский район, д. Пласток</w:t>
            </w:r>
          </w:p>
        </w:tc>
        <w:tc>
          <w:tcPr>
            <w:tcW w:w="3200" w:type="dxa"/>
            <w:vAlign w:val="center"/>
          </w:tcPr>
          <w:p w14:paraId="06CE2568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Сектор культуры Любанского районного исполнительного комитета г.Любань, ул.Первомайская, 24А </w:t>
            </w:r>
            <w:r w:rsidRPr="006D20DD">
              <w:rPr>
                <w:lang w:val="ru-RU"/>
              </w:rPr>
              <w:t xml:space="preserve">8(01794)50164 </w:t>
            </w:r>
            <w:r w:rsidRPr="006D20DD">
              <w:t>otd</w:t>
            </w:r>
            <w:r w:rsidRPr="006D20DD">
              <w:rPr>
                <w:lang w:val="ru-RU"/>
              </w:rPr>
              <w:t>_</w:t>
            </w:r>
            <w:r w:rsidRPr="006D20DD">
              <w:t>kultura</w:t>
            </w:r>
            <w:r w:rsidRPr="006D20DD">
              <w:rPr>
                <w:lang w:val="ru-RU"/>
              </w:rPr>
              <w:t>@</w:t>
            </w:r>
            <w:r w:rsidRPr="006D20DD">
              <w:t>lyuban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2D7DAD25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В рамках праздника пройдет конкурс – дегустация квасов (супов на капустном рассоле). Неотъемлемая часть праздника – народные песни и танцы. На протяжении всего времени </w:t>
            </w:r>
            <w:r w:rsidRPr="006D20DD">
              <w:rPr>
                <w:sz w:val="16"/>
                <w:lang w:val="ru-RU"/>
              </w:rPr>
              <w:lastRenderedPageBreak/>
              <w:t>проведения мероприятия будет организована работа</w:t>
            </w:r>
            <w:r w:rsidRPr="006D20DD">
              <w:rPr>
                <w:sz w:val="16"/>
                <w:lang w:val="ru-RU"/>
              </w:rPr>
              <w:t xml:space="preserve"> тематических интерактивных площадок.</w:t>
            </w:r>
          </w:p>
        </w:tc>
      </w:tr>
      <w:tr w:rsidR="006D20DD" w:rsidRPr="006D20DD" w14:paraId="24FBEB5B" w14:textId="77777777">
        <w:trPr>
          <w:jc w:val="center"/>
        </w:trPr>
        <w:tc>
          <w:tcPr>
            <w:tcW w:w="1500" w:type="dxa"/>
            <w:vAlign w:val="center"/>
          </w:tcPr>
          <w:p w14:paraId="3F2A21D4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15-16.08.2026</w:t>
            </w:r>
          </w:p>
        </w:tc>
        <w:tc>
          <w:tcPr>
            <w:tcW w:w="3400" w:type="dxa"/>
            <w:vAlign w:val="center"/>
          </w:tcPr>
          <w:p w14:paraId="4E609B68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Республиканские легкоатлетические соревнования «Оресса трейл»</w:t>
            </w:r>
          </w:p>
        </w:tc>
        <w:tc>
          <w:tcPr>
            <w:tcW w:w="1450" w:type="dxa"/>
            <w:vAlign w:val="center"/>
          </w:tcPr>
          <w:p w14:paraId="6B36B301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2C7E1F7B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Любань</w:t>
            </w:r>
          </w:p>
        </w:tc>
        <w:tc>
          <w:tcPr>
            <w:tcW w:w="3200" w:type="dxa"/>
            <w:vAlign w:val="center"/>
          </w:tcPr>
          <w:p w14:paraId="43535058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Любанский районный исполнительный комитет г.Любань, ул.Первомайская, 24А </w:t>
            </w:r>
          </w:p>
          <w:p w14:paraId="7D8A7DBB" w14:textId="10CDD439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8 (01794) 64490</w:t>
            </w:r>
          </w:p>
        </w:tc>
        <w:tc>
          <w:tcPr>
            <w:tcW w:w="2848" w:type="dxa"/>
            <w:vAlign w:val="center"/>
          </w:tcPr>
          <w:p w14:paraId="45067D26" w14:textId="6E3E1E4D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Легкоатлетические забеги: </w:t>
            </w:r>
            <w:r w:rsidRPr="006D20DD">
              <w:rPr>
                <w:sz w:val="16"/>
                <w:lang w:val="ru-RU"/>
              </w:rPr>
              <w:t>трасса 30 км по грунтовым и лесным дорогам,1-2 процента – асфальтовое покрытие. Трасса 6,8 км только по берегу реки Оресса с пересечением двух мостов и впервые в Беларуси «Болотный бег»</w:t>
            </w:r>
            <w:r w:rsidR="00912E7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0DA33ED9" w14:textId="77777777">
        <w:trPr>
          <w:jc w:val="center"/>
        </w:trPr>
        <w:tc>
          <w:tcPr>
            <w:tcW w:w="1500" w:type="dxa"/>
            <w:vAlign w:val="center"/>
          </w:tcPr>
          <w:p w14:paraId="6F80BFA6" w14:textId="77777777" w:rsidR="00FA3403" w:rsidRPr="006D20DD" w:rsidRDefault="006D20DD">
            <w:pPr>
              <w:spacing w:before="20" w:after="20" w:line="240" w:lineRule="auto"/>
            </w:pPr>
            <w:r w:rsidRPr="006D20DD">
              <w:t>19.08.2026</w:t>
            </w:r>
          </w:p>
        </w:tc>
        <w:tc>
          <w:tcPr>
            <w:tcW w:w="3400" w:type="dxa"/>
            <w:vAlign w:val="center"/>
          </w:tcPr>
          <w:p w14:paraId="394528FC" w14:textId="77777777" w:rsidR="00FA3403" w:rsidRPr="006D20DD" w:rsidRDefault="006D20DD">
            <w:pPr>
              <w:spacing w:before="20" w:after="20" w:line="240" w:lineRule="auto"/>
            </w:pPr>
            <w:r w:rsidRPr="006D20DD">
              <w:t>Фестиваль «Яблочный Спас»</w:t>
            </w:r>
          </w:p>
        </w:tc>
        <w:tc>
          <w:tcPr>
            <w:tcW w:w="1450" w:type="dxa"/>
            <w:vAlign w:val="center"/>
          </w:tcPr>
          <w:p w14:paraId="2D4211C2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5AAFFA85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Заславль</w:t>
            </w:r>
          </w:p>
        </w:tc>
        <w:tc>
          <w:tcPr>
            <w:tcW w:w="3200" w:type="dxa"/>
            <w:vAlign w:val="center"/>
          </w:tcPr>
          <w:p w14:paraId="629674FD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Прих</w:t>
            </w:r>
            <w:r w:rsidRPr="006D20DD">
              <w:rPr>
                <w:lang w:val="ru-RU"/>
              </w:rPr>
              <w:t xml:space="preserve">од кафедрального собора Преображения Господня в г.Заславле </w:t>
            </w:r>
            <w:r w:rsidRPr="006D20DD">
              <w:t>Zaslavlhram</w:t>
            </w:r>
            <w:r w:rsidRPr="006D20DD">
              <w:rPr>
                <w:lang w:val="ru-RU"/>
              </w:rPr>
              <w:t>@</w:t>
            </w:r>
            <w:r w:rsidRPr="006D20DD">
              <w:t>gmail</w:t>
            </w:r>
            <w:r w:rsidRPr="006D20DD">
              <w:rPr>
                <w:lang w:val="ru-RU"/>
              </w:rPr>
              <w:t xml:space="preserve">. </w:t>
            </w:r>
            <w:r w:rsidRPr="006D20DD">
              <w:t>com</w:t>
            </w:r>
            <w:r w:rsidRPr="006D20DD">
              <w:rPr>
                <w:lang w:val="ru-RU"/>
              </w:rPr>
              <w:t xml:space="preserve"> </w:t>
            </w:r>
          </w:p>
          <w:p w14:paraId="2C2A9F41" w14:textId="601D641C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+375 (44)720 09 23</w:t>
            </w:r>
          </w:p>
        </w:tc>
        <w:tc>
          <w:tcPr>
            <w:tcW w:w="2848" w:type="dxa"/>
            <w:vAlign w:val="center"/>
          </w:tcPr>
          <w:p w14:paraId="7A2C3968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Благотворительный пленэр художников «Заслаўскі Спас». Выставка традиционно проводится во время христианского праздника Преображения Господня и народного пр</w:t>
            </w:r>
            <w:r w:rsidRPr="006D20DD">
              <w:rPr>
                <w:sz w:val="16"/>
                <w:lang w:val="ru-RU"/>
              </w:rPr>
              <w:t>аздника Яблочного Спаса. В Кафедральном соборе Преображения Господня проходят торжественные богослужения, крестные ходы и обряд освящения даров природы (яблок, меда, винограда). Для жителей и гостей города организуются творческие мастер-классы, выступления</w:t>
            </w:r>
            <w:r w:rsidRPr="006D20DD">
              <w:rPr>
                <w:sz w:val="16"/>
                <w:lang w:val="ru-RU"/>
              </w:rPr>
              <w:t xml:space="preserve"> музыкальных и фольклорных коллективов, ярмарки и литературно-игровые зоны.</w:t>
            </w:r>
          </w:p>
        </w:tc>
      </w:tr>
      <w:tr w:rsidR="006D20DD" w:rsidRPr="006D20DD" w14:paraId="31A26AB1" w14:textId="77777777">
        <w:trPr>
          <w:jc w:val="center"/>
        </w:trPr>
        <w:tc>
          <w:tcPr>
            <w:tcW w:w="1500" w:type="dxa"/>
            <w:vAlign w:val="center"/>
          </w:tcPr>
          <w:p w14:paraId="4AAECC3E" w14:textId="77777777" w:rsidR="00FA3403" w:rsidRPr="006D20DD" w:rsidRDefault="006D20DD">
            <w:pPr>
              <w:spacing w:before="20" w:after="20" w:line="240" w:lineRule="auto"/>
            </w:pPr>
            <w:r w:rsidRPr="006D20DD">
              <w:t>19.08.2026</w:t>
            </w:r>
          </w:p>
        </w:tc>
        <w:tc>
          <w:tcPr>
            <w:tcW w:w="3400" w:type="dxa"/>
            <w:vAlign w:val="center"/>
          </w:tcPr>
          <w:p w14:paraId="2EDE5651" w14:textId="77777777" w:rsidR="00FA3403" w:rsidRPr="006D20DD" w:rsidRDefault="006D20DD">
            <w:pPr>
              <w:spacing w:before="20" w:after="20" w:line="240" w:lineRule="auto"/>
            </w:pPr>
            <w:r w:rsidRPr="006D20DD">
              <w:t>Духовный фестиваль «Возрождение»</w:t>
            </w:r>
          </w:p>
        </w:tc>
        <w:tc>
          <w:tcPr>
            <w:tcW w:w="1450" w:type="dxa"/>
            <w:vAlign w:val="center"/>
          </w:tcPr>
          <w:p w14:paraId="22A23B91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44D3F0DC" w14:textId="77777777" w:rsidR="00FA3403" w:rsidRPr="006D20DD" w:rsidRDefault="006D20DD">
            <w:pPr>
              <w:spacing w:before="20" w:after="20" w:line="240" w:lineRule="auto"/>
            </w:pPr>
            <w:r w:rsidRPr="006D20DD">
              <w:t>г.Смолевичи</w:t>
            </w:r>
          </w:p>
        </w:tc>
        <w:tc>
          <w:tcPr>
            <w:tcW w:w="3200" w:type="dxa"/>
            <w:vAlign w:val="center"/>
          </w:tcPr>
          <w:p w14:paraId="1108F79E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Борисовская епархия Белорусской Православной Церкви; Ляденский мужской монастырь Благовещения </w:t>
            </w:r>
            <w:r w:rsidRPr="006D20DD">
              <w:rPr>
                <w:lang w:val="ru-RU"/>
              </w:rPr>
              <w:t xml:space="preserve">Пресвятой Богородицы; Сектор культуры Смолевичского райисполкома </w:t>
            </w:r>
          </w:p>
          <w:p w14:paraId="11CBF0D5" w14:textId="4113008D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+375 (1776) 25 758 </w:t>
            </w:r>
            <w:r w:rsidRPr="006D20DD">
              <w:t>cultura</w:t>
            </w:r>
            <w:r w:rsidRPr="006D20DD">
              <w:rPr>
                <w:lang w:val="ru-RU"/>
              </w:rPr>
              <w:t>@</w:t>
            </w:r>
            <w:r w:rsidRPr="006D20DD">
              <w:t>smolevichi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57E2C4BD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Событие, направленное на восстановление и сохранение исторической памяти, традиционной культуры и православных ценностей. Сочетает в себе церковны</w:t>
            </w:r>
            <w:r w:rsidRPr="006D20DD">
              <w:rPr>
                <w:sz w:val="16"/>
                <w:lang w:val="ru-RU"/>
              </w:rPr>
              <w:t>е службы (молебны), концерты духовной музыки, выставки-ярмарки ремесел.</w:t>
            </w:r>
          </w:p>
        </w:tc>
      </w:tr>
      <w:tr w:rsidR="006D20DD" w:rsidRPr="006D20DD" w14:paraId="16A3DF57" w14:textId="77777777">
        <w:trPr>
          <w:jc w:val="center"/>
        </w:trPr>
        <w:tc>
          <w:tcPr>
            <w:tcW w:w="1500" w:type="dxa"/>
            <w:vAlign w:val="center"/>
          </w:tcPr>
          <w:p w14:paraId="3EE3CE95" w14:textId="77777777" w:rsidR="00FA3403" w:rsidRPr="006D20DD" w:rsidRDefault="006D20DD">
            <w:pPr>
              <w:spacing w:before="20" w:after="20" w:line="240" w:lineRule="auto"/>
            </w:pPr>
            <w:r w:rsidRPr="006D20DD">
              <w:t>22.08.2026</w:t>
            </w:r>
          </w:p>
        </w:tc>
        <w:tc>
          <w:tcPr>
            <w:tcW w:w="3400" w:type="dxa"/>
            <w:vAlign w:val="center"/>
          </w:tcPr>
          <w:p w14:paraId="44791281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Фестиваль меда и сыра «Гармония вкуса и аромата»</w:t>
            </w:r>
          </w:p>
        </w:tc>
        <w:tc>
          <w:tcPr>
            <w:tcW w:w="1450" w:type="dxa"/>
            <w:vAlign w:val="center"/>
          </w:tcPr>
          <w:p w14:paraId="73C7B9AC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502B0161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Мядель</w:t>
            </w:r>
          </w:p>
        </w:tc>
        <w:tc>
          <w:tcPr>
            <w:tcW w:w="3200" w:type="dxa"/>
            <w:vAlign w:val="center"/>
          </w:tcPr>
          <w:p w14:paraId="1CE0D6DC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Сектор культуры Мядельского районного исполнительного комитета</w:t>
            </w:r>
          </w:p>
        </w:tc>
        <w:tc>
          <w:tcPr>
            <w:tcW w:w="2848" w:type="dxa"/>
            <w:vAlign w:val="center"/>
          </w:tcPr>
          <w:p w14:paraId="789F699F" w14:textId="27857578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Дегустация, выставки продажи и сыр</w:t>
            </w:r>
            <w:r w:rsidRPr="006D20DD">
              <w:rPr>
                <w:sz w:val="16"/>
                <w:lang w:val="ru-RU"/>
              </w:rPr>
              <w:t>ной продукции</w:t>
            </w:r>
            <w:r w:rsidRPr="006D20DD">
              <w:rPr>
                <w:sz w:val="16"/>
                <w:lang w:val="ru-RU"/>
              </w:rPr>
              <w:t>, концерт «Многоголосие сердец» народного вокально-эстрадного ансамбля «Белые зори»</w:t>
            </w:r>
            <w:r w:rsidR="00912E7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1127EDCA" w14:textId="77777777">
        <w:trPr>
          <w:jc w:val="center"/>
        </w:trPr>
        <w:tc>
          <w:tcPr>
            <w:tcW w:w="1500" w:type="dxa"/>
            <w:vAlign w:val="center"/>
          </w:tcPr>
          <w:p w14:paraId="27BBD9B5" w14:textId="77777777" w:rsidR="00FA3403" w:rsidRPr="006D20DD" w:rsidRDefault="006D20DD">
            <w:pPr>
              <w:spacing w:before="20" w:after="20" w:line="240" w:lineRule="auto"/>
            </w:pPr>
            <w:r w:rsidRPr="006D20DD">
              <w:t>22.08.2026</w:t>
            </w:r>
          </w:p>
        </w:tc>
        <w:tc>
          <w:tcPr>
            <w:tcW w:w="3400" w:type="dxa"/>
            <w:vAlign w:val="center"/>
          </w:tcPr>
          <w:p w14:paraId="6C9BCB12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t xml:space="preserve">1020 лет со дня основания Копыля. </w:t>
            </w:r>
            <w:r w:rsidRPr="006D20DD">
              <w:t>День города</w:t>
            </w:r>
          </w:p>
        </w:tc>
        <w:tc>
          <w:tcPr>
            <w:tcW w:w="1450" w:type="dxa"/>
            <w:vAlign w:val="center"/>
          </w:tcPr>
          <w:p w14:paraId="2FCA54F8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002A8970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Копыль</w:t>
            </w:r>
          </w:p>
        </w:tc>
        <w:tc>
          <w:tcPr>
            <w:tcW w:w="3200" w:type="dxa"/>
            <w:vAlign w:val="center"/>
          </w:tcPr>
          <w:p w14:paraId="7AE72AE8" w14:textId="45F83996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Копыльский районный исполнительный комитет (80171955298, Сектор </w:t>
            </w:r>
            <w:r w:rsidRPr="006D20DD">
              <w:rPr>
                <w:lang w:val="ru-RU"/>
              </w:rPr>
              <w:t xml:space="preserve">культуры </w:t>
            </w:r>
            <w:r w:rsidRPr="006D20DD">
              <w:t>kultura</w:t>
            </w:r>
            <w:r w:rsidRPr="006D20DD">
              <w:rPr>
                <w:lang w:val="ru-RU"/>
              </w:rPr>
              <w:t>@</w:t>
            </w:r>
            <w:r w:rsidRPr="006D20DD">
              <w:t>kopyl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="00912E70" w:rsidRPr="006D20DD">
              <w:rPr>
                <w:lang w:val="ru-RU"/>
              </w:rPr>
              <w:t>)</w:t>
            </w:r>
          </w:p>
        </w:tc>
        <w:tc>
          <w:tcPr>
            <w:tcW w:w="2848" w:type="dxa"/>
            <w:vAlign w:val="center"/>
          </w:tcPr>
          <w:p w14:paraId="11660058" w14:textId="5EC603C9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Поздравление с праздником города руководством района и приглашенными гостями, праздничные поздравления от артистов, выступление музыкальных коллективов, танцевальные программы, выставки рисунков, мастер-классы, игры, интеракти</w:t>
            </w:r>
            <w:r w:rsidRPr="006D20DD">
              <w:rPr>
                <w:sz w:val="16"/>
                <w:lang w:val="ru-RU"/>
              </w:rPr>
              <w:t>вные площадки, аттракционы</w:t>
            </w:r>
            <w:r w:rsidR="00912E7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711FA509" w14:textId="77777777">
        <w:trPr>
          <w:jc w:val="center"/>
        </w:trPr>
        <w:tc>
          <w:tcPr>
            <w:tcW w:w="1500" w:type="dxa"/>
            <w:vAlign w:val="center"/>
          </w:tcPr>
          <w:p w14:paraId="43DA0C3D" w14:textId="77777777" w:rsidR="00FA3403" w:rsidRPr="006D20DD" w:rsidRDefault="006D20DD">
            <w:pPr>
              <w:spacing w:before="20" w:after="20" w:line="240" w:lineRule="auto"/>
            </w:pPr>
            <w:r w:rsidRPr="006D20DD">
              <w:t>29-30.08.2026</w:t>
            </w:r>
          </w:p>
        </w:tc>
        <w:tc>
          <w:tcPr>
            <w:tcW w:w="3400" w:type="dxa"/>
            <w:vAlign w:val="center"/>
          </w:tcPr>
          <w:p w14:paraId="1F14604C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Республиканские легкоатлетические соревнования «Шахтер трейл»</w:t>
            </w:r>
          </w:p>
        </w:tc>
        <w:tc>
          <w:tcPr>
            <w:tcW w:w="1450" w:type="dxa"/>
            <w:vAlign w:val="center"/>
          </w:tcPr>
          <w:p w14:paraId="6BBEF8CE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185BF5B1" w14:textId="77777777" w:rsidR="00FA3403" w:rsidRPr="006D20DD" w:rsidRDefault="006D20DD">
            <w:pPr>
              <w:spacing w:before="20" w:after="20" w:line="240" w:lineRule="auto"/>
            </w:pPr>
            <w:r w:rsidRPr="006D20DD">
              <w:t>г. Солигорск</w:t>
            </w:r>
          </w:p>
        </w:tc>
        <w:tc>
          <w:tcPr>
            <w:tcW w:w="3200" w:type="dxa"/>
            <w:vAlign w:val="center"/>
          </w:tcPr>
          <w:p w14:paraId="1AED4EB6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БФЛА, Сектор спорта Солигорского райисполкома </w:t>
            </w:r>
            <w:r w:rsidRPr="006D20DD">
              <w:t>https</w:t>
            </w:r>
            <w:r w:rsidRPr="006D20DD">
              <w:rPr>
                <w:lang w:val="ru-RU"/>
              </w:rPr>
              <w:t>://42195.</w:t>
            </w:r>
            <w:r w:rsidRPr="006D20DD">
              <w:t>by</w:t>
            </w:r>
            <w:r w:rsidRPr="006D20DD">
              <w:rPr>
                <w:lang w:val="ru-RU"/>
              </w:rPr>
              <w:t>/</w:t>
            </w:r>
            <w:r w:rsidRPr="006D20DD">
              <w:t>events</w:t>
            </w:r>
            <w:r w:rsidRPr="006D20DD">
              <w:rPr>
                <w:lang w:val="ru-RU"/>
              </w:rPr>
              <w:t>/</w:t>
            </w:r>
          </w:p>
        </w:tc>
        <w:tc>
          <w:tcPr>
            <w:tcW w:w="2848" w:type="dxa"/>
            <w:vAlign w:val="center"/>
          </w:tcPr>
          <w:p w14:paraId="1CF15391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Республиканский легкоатлетический забег «Шахтер трей</w:t>
            </w:r>
            <w:r w:rsidRPr="006D20DD">
              <w:rPr>
                <w:sz w:val="16"/>
                <w:lang w:val="ru-RU"/>
              </w:rPr>
              <w:t xml:space="preserve">л» стал традиционным событием в </w:t>
            </w:r>
            <w:r w:rsidRPr="006D20DD">
              <w:rPr>
                <w:sz w:val="16"/>
                <w:lang w:val="ru-RU"/>
              </w:rPr>
              <w:lastRenderedPageBreak/>
              <w:t>Солигорске. Спортивный праздник по сложившейся традиции проводится в честь профессионального праздника шахтеров, который отмечается в последнее воскресенье августа. На «Шахтер трейл» приезжают спортсмены из разных уголков Бе</w:t>
            </w:r>
            <w:r w:rsidRPr="006D20DD">
              <w:rPr>
                <w:sz w:val="16"/>
                <w:lang w:val="ru-RU"/>
              </w:rPr>
              <w:t>ларуси и ближнего зарубежья. Особенность длинных дистанций забега в том, что спортсмены бегут по улицам города, окрестностям Солигорска, вдоль знаменитых солигорских терриконов, берегу водохранилища.</w:t>
            </w:r>
          </w:p>
        </w:tc>
      </w:tr>
      <w:tr w:rsidR="006D20DD" w:rsidRPr="006D20DD" w14:paraId="6CD62C1D" w14:textId="77777777">
        <w:trPr>
          <w:jc w:val="center"/>
        </w:trPr>
        <w:tc>
          <w:tcPr>
            <w:tcW w:w="1500" w:type="dxa"/>
            <w:vAlign w:val="center"/>
          </w:tcPr>
          <w:p w14:paraId="660B2F6C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31.07–01.08.2026</w:t>
            </w:r>
          </w:p>
        </w:tc>
        <w:tc>
          <w:tcPr>
            <w:tcW w:w="3400" w:type="dxa"/>
            <w:vAlign w:val="center"/>
          </w:tcPr>
          <w:p w14:paraId="56272477" w14:textId="77777777" w:rsidR="00FA3403" w:rsidRPr="006D20DD" w:rsidRDefault="006D20DD">
            <w:pPr>
              <w:spacing w:before="20" w:after="20" w:line="240" w:lineRule="auto"/>
            </w:pPr>
            <w:r w:rsidRPr="006D20DD">
              <w:t>Гастрофест «Нарочь. Смак»</w:t>
            </w:r>
          </w:p>
        </w:tc>
        <w:tc>
          <w:tcPr>
            <w:tcW w:w="1450" w:type="dxa"/>
            <w:vAlign w:val="center"/>
          </w:tcPr>
          <w:p w14:paraId="36AEC817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6A3EF28B" w14:textId="77777777" w:rsidR="00FA3403" w:rsidRPr="006D20DD" w:rsidRDefault="006D20DD">
            <w:pPr>
              <w:spacing w:before="20" w:after="20" w:line="240" w:lineRule="auto"/>
            </w:pPr>
            <w:r w:rsidRPr="006D20DD">
              <w:t>Мядельский район, г.Мядель</w:t>
            </w:r>
          </w:p>
        </w:tc>
        <w:tc>
          <w:tcPr>
            <w:tcW w:w="3200" w:type="dxa"/>
            <w:vAlign w:val="center"/>
          </w:tcPr>
          <w:p w14:paraId="0BEBB6AF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Главное управление культуры Минского облисполкома, Мядельский районный исполнительный комитет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myadel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/</w:t>
            </w:r>
          </w:p>
        </w:tc>
        <w:tc>
          <w:tcPr>
            <w:tcW w:w="2848" w:type="dxa"/>
            <w:vAlign w:val="center"/>
          </w:tcPr>
          <w:p w14:paraId="6CCC1889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sz w:val="16"/>
                <w:lang w:val="ru-RU"/>
              </w:rPr>
              <w:t xml:space="preserve">Конкурс шеф-поваров. Выступление кавер-групп. Работа локации экологически чистой продукции. </w:t>
            </w:r>
            <w:r w:rsidRPr="006D20DD">
              <w:rPr>
                <w:sz w:val="16"/>
              </w:rPr>
              <w:t>Маст</w:t>
            </w:r>
            <w:r w:rsidRPr="006D20DD">
              <w:rPr>
                <w:sz w:val="16"/>
              </w:rPr>
              <w:t>ер-классы. Выставки-продажи мастеров и ремесленников.</w:t>
            </w:r>
          </w:p>
        </w:tc>
      </w:tr>
      <w:tr w:rsidR="006D20DD" w:rsidRPr="006D20DD" w14:paraId="54B7DDCB" w14:textId="77777777">
        <w:trPr>
          <w:jc w:val="center"/>
        </w:trPr>
        <w:tc>
          <w:tcPr>
            <w:tcW w:w="1500" w:type="dxa"/>
            <w:vAlign w:val="center"/>
          </w:tcPr>
          <w:p w14:paraId="6F67478C" w14:textId="77777777" w:rsidR="00FA3403" w:rsidRPr="006D20DD" w:rsidRDefault="006D20DD">
            <w:pPr>
              <w:spacing w:before="20" w:after="20" w:line="240" w:lineRule="auto"/>
            </w:pPr>
            <w:r w:rsidRPr="006D20DD">
              <w:t>31.07–02.08.2026</w:t>
            </w:r>
          </w:p>
        </w:tc>
        <w:tc>
          <w:tcPr>
            <w:tcW w:w="3400" w:type="dxa"/>
            <w:vAlign w:val="center"/>
          </w:tcPr>
          <w:p w14:paraId="6830BF2B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18-ый ежегодный международный спортивно - массовый фестиваль - слет любителей активного образа жизни «</w:t>
            </w:r>
            <w:r w:rsidRPr="006D20DD">
              <w:t>Expedition</w:t>
            </w:r>
            <w:r w:rsidRPr="006D20DD">
              <w:rPr>
                <w:lang w:val="ru-RU"/>
              </w:rPr>
              <w:t>-</w:t>
            </w:r>
            <w:r w:rsidRPr="006D20DD">
              <w:t>Tour</w:t>
            </w:r>
            <w:r w:rsidRPr="006D20DD">
              <w:rPr>
                <w:lang w:val="ru-RU"/>
              </w:rPr>
              <w:t xml:space="preserve"> 2026»</w:t>
            </w:r>
          </w:p>
        </w:tc>
        <w:tc>
          <w:tcPr>
            <w:tcW w:w="1450" w:type="dxa"/>
            <w:vAlign w:val="center"/>
          </w:tcPr>
          <w:p w14:paraId="3122B175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1AFEB15E" w14:textId="77777777" w:rsidR="00FA3403" w:rsidRPr="006D20DD" w:rsidRDefault="006D20DD">
            <w:pPr>
              <w:spacing w:before="20" w:after="20" w:line="240" w:lineRule="auto"/>
            </w:pPr>
            <w:r w:rsidRPr="006D20DD">
              <w:t>Районы Минской области</w:t>
            </w:r>
          </w:p>
        </w:tc>
        <w:tc>
          <w:tcPr>
            <w:tcW w:w="3200" w:type="dxa"/>
            <w:vAlign w:val="center"/>
          </w:tcPr>
          <w:p w14:paraId="334605B4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Ссылка на </w:t>
            </w:r>
            <w:r w:rsidRPr="006D20DD">
              <w:rPr>
                <w:lang w:val="ru-RU"/>
              </w:rPr>
              <w:t xml:space="preserve">мероприятие: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piknik</w:t>
            </w:r>
            <w:r w:rsidRPr="006D20DD">
              <w:rPr>
                <w:lang w:val="ru-RU"/>
              </w:rPr>
              <w:t>-</w:t>
            </w:r>
            <w:r w:rsidRPr="006D20DD">
              <w:t>expedition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/</w:t>
            </w:r>
            <w:r w:rsidRPr="006D20DD">
              <w:t>tur</w:t>
            </w:r>
            <w:r w:rsidRPr="006D20DD">
              <w:rPr>
                <w:lang w:val="ru-RU"/>
              </w:rPr>
              <w:t xml:space="preserve">/ </w:t>
            </w:r>
          </w:p>
          <w:p w14:paraId="37E73126" w14:textId="6D8C1D1E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Организатор: Пикник-отель “Экспедиция”</w:t>
            </w:r>
          </w:p>
        </w:tc>
        <w:tc>
          <w:tcPr>
            <w:tcW w:w="2848" w:type="dxa"/>
            <w:vAlign w:val="center"/>
          </w:tcPr>
          <w:p w14:paraId="3B555C04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Ежегодный фестиваль-слет, который заряжает по пяти концептуальным направлениям: спортивный, активный, сплоченный, развлекательный и музыкальный фестиваль.</w:t>
            </w:r>
          </w:p>
        </w:tc>
      </w:tr>
      <w:tr w:rsidR="006D20DD" w:rsidRPr="006D20DD" w14:paraId="447A8B23" w14:textId="77777777">
        <w:trPr>
          <w:jc w:val="center"/>
        </w:trPr>
        <w:tc>
          <w:tcPr>
            <w:tcW w:w="1500" w:type="dxa"/>
            <w:vAlign w:val="center"/>
          </w:tcPr>
          <w:p w14:paraId="2CC49482" w14:textId="77777777" w:rsidR="00FA3403" w:rsidRPr="006D20DD" w:rsidRDefault="006D20DD">
            <w:pPr>
              <w:spacing w:before="20" w:after="20" w:line="240" w:lineRule="auto"/>
            </w:pPr>
            <w:r w:rsidRPr="006D20DD">
              <w:t>08–09.2026</w:t>
            </w:r>
          </w:p>
        </w:tc>
        <w:tc>
          <w:tcPr>
            <w:tcW w:w="3400" w:type="dxa"/>
            <w:vAlign w:val="center"/>
          </w:tcPr>
          <w:p w14:paraId="0C81F7F3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Пра</w:t>
            </w:r>
            <w:r w:rsidRPr="006D20DD">
              <w:rPr>
                <w:lang w:val="ru-RU"/>
              </w:rPr>
              <w:t>здник солнца и урожая «Плешчаніцкі кірмаш»</w:t>
            </w:r>
          </w:p>
        </w:tc>
        <w:tc>
          <w:tcPr>
            <w:tcW w:w="1450" w:type="dxa"/>
            <w:vAlign w:val="center"/>
          </w:tcPr>
          <w:p w14:paraId="7111EC02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Минская область</w:t>
            </w:r>
          </w:p>
        </w:tc>
        <w:tc>
          <w:tcPr>
            <w:tcW w:w="3000" w:type="dxa"/>
            <w:vAlign w:val="center"/>
          </w:tcPr>
          <w:p w14:paraId="5797F48C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Логойский район, г.п. Плещеницы</w:t>
            </w:r>
          </w:p>
        </w:tc>
        <w:tc>
          <w:tcPr>
            <w:tcW w:w="3200" w:type="dxa"/>
            <w:vAlign w:val="center"/>
          </w:tcPr>
          <w:p w14:paraId="1067BEA9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Логойский районный исполнительный комитет </w:t>
            </w:r>
          </w:p>
          <w:p w14:paraId="7B8D8762" w14:textId="2055A355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Телефон: 8 (01774) 20-616</w:t>
            </w:r>
          </w:p>
        </w:tc>
        <w:tc>
          <w:tcPr>
            <w:tcW w:w="2848" w:type="dxa"/>
            <w:vAlign w:val="center"/>
          </w:tcPr>
          <w:p w14:paraId="7F8FA359" w14:textId="770A1782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Фестиваль белорусской культуры с ярмаркой, выставками, выступлениями местных коллективов, вечерни</w:t>
            </w:r>
            <w:r w:rsidRPr="006D20DD">
              <w:rPr>
                <w:sz w:val="16"/>
                <w:lang w:val="ru-RU"/>
              </w:rPr>
              <w:t>ми концертами, интерактивами и праздничным фейерверком</w:t>
            </w:r>
            <w:r w:rsidR="00912E7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184A3343" w14:textId="77777777">
        <w:trPr>
          <w:jc w:val="center"/>
        </w:trPr>
        <w:tc>
          <w:tcPr>
            <w:tcW w:w="1500" w:type="dxa"/>
            <w:vAlign w:val="center"/>
          </w:tcPr>
          <w:p w14:paraId="2C3896A8" w14:textId="77777777" w:rsidR="00FA3403" w:rsidRPr="006D20DD" w:rsidRDefault="006D20DD">
            <w:pPr>
              <w:spacing w:before="20" w:after="20" w:line="240" w:lineRule="auto"/>
            </w:pPr>
            <w:r w:rsidRPr="006D20DD">
              <w:t>01.06.2026</w:t>
            </w:r>
          </w:p>
        </w:tc>
        <w:tc>
          <w:tcPr>
            <w:tcW w:w="3400" w:type="dxa"/>
            <w:vAlign w:val="center"/>
          </w:tcPr>
          <w:p w14:paraId="58A90770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Региональный открытый фестиваль детского творчества </w:t>
            </w:r>
          </w:p>
          <w:p w14:paraId="11F875D0" w14:textId="5934C651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«Зорк</w:t>
            </w:r>
            <w:r w:rsidRPr="006D20DD">
              <w:t>i</w:t>
            </w:r>
            <w:r w:rsidRPr="006D20DD">
              <w:rPr>
                <w:lang w:val="ru-RU"/>
              </w:rPr>
              <w:t xml:space="preserve"> над Бесядзю»</w:t>
            </w:r>
          </w:p>
        </w:tc>
        <w:tc>
          <w:tcPr>
            <w:tcW w:w="1450" w:type="dxa"/>
            <w:vAlign w:val="center"/>
          </w:tcPr>
          <w:p w14:paraId="03CC6AAF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54255EF1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г.п. Хотимск, ул. Кирова ,23 Парк культуры и отдыха</w:t>
            </w:r>
          </w:p>
        </w:tc>
        <w:tc>
          <w:tcPr>
            <w:tcW w:w="3200" w:type="dxa"/>
            <w:vAlign w:val="center"/>
          </w:tcPr>
          <w:p w14:paraId="7A68C02A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Сектор культуры Хотимского </w:t>
            </w:r>
            <w:r w:rsidRPr="006D20DD">
              <w:rPr>
                <w:lang w:val="ru-RU"/>
              </w:rPr>
              <w:t xml:space="preserve">райисполкома </w:t>
            </w:r>
          </w:p>
          <w:p w14:paraId="38B81333" w14:textId="7B4E002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Тел: 8 (0224) 77 90 02</w:t>
            </w:r>
          </w:p>
        </w:tc>
        <w:tc>
          <w:tcPr>
            <w:tcW w:w="2848" w:type="dxa"/>
            <w:vAlign w:val="center"/>
          </w:tcPr>
          <w:p w14:paraId="08C56898" w14:textId="678F30BF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Творческий конкурс среди детей, развлекательна-анимационная программа для детей</w:t>
            </w:r>
            <w:r w:rsidR="00912E7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1A2D1900" w14:textId="77777777">
        <w:trPr>
          <w:jc w:val="center"/>
        </w:trPr>
        <w:tc>
          <w:tcPr>
            <w:tcW w:w="1500" w:type="dxa"/>
            <w:vAlign w:val="center"/>
          </w:tcPr>
          <w:p w14:paraId="719D52F9" w14:textId="77777777" w:rsidR="00FA3403" w:rsidRPr="006D20DD" w:rsidRDefault="006D20DD">
            <w:pPr>
              <w:spacing w:before="20" w:after="20" w:line="240" w:lineRule="auto"/>
            </w:pPr>
            <w:r w:rsidRPr="006D20DD">
              <w:t>05-07.06.2026</w:t>
            </w:r>
          </w:p>
        </w:tc>
        <w:tc>
          <w:tcPr>
            <w:tcW w:w="3400" w:type="dxa"/>
            <w:vAlign w:val="center"/>
          </w:tcPr>
          <w:p w14:paraId="3B851F28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Международный фестиваль детского творчества «Золотая пчелка»</w:t>
            </w:r>
          </w:p>
        </w:tc>
        <w:tc>
          <w:tcPr>
            <w:tcW w:w="1450" w:type="dxa"/>
            <w:vAlign w:val="center"/>
          </w:tcPr>
          <w:p w14:paraId="7D090F61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5F9FF1E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г. Климовичи, Парк народного единства</w:t>
            </w:r>
          </w:p>
        </w:tc>
        <w:tc>
          <w:tcPr>
            <w:tcW w:w="3200" w:type="dxa"/>
            <w:vAlign w:val="center"/>
          </w:tcPr>
          <w:p w14:paraId="00EDF7DC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Климов</w:t>
            </w:r>
            <w:r w:rsidRPr="006D20DD">
              <w:rPr>
                <w:lang w:val="ru-RU"/>
              </w:rPr>
              <w:t xml:space="preserve">ичский районный исполнительный комитет, Могилевский областной исполнительный комитет, Министерство культуры Республики Беларусь </w:t>
            </w:r>
          </w:p>
          <w:p w14:paraId="160EFF1C" w14:textId="1FA10FF5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Ссылка на мероприятие: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klimovichi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/</w:t>
            </w:r>
            <w:r w:rsidRPr="006D20DD">
              <w:t>goldbee</w:t>
            </w:r>
          </w:p>
        </w:tc>
        <w:tc>
          <w:tcPr>
            <w:tcW w:w="2848" w:type="dxa"/>
            <w:vAlign w:val="center"/>
          </w:tcPr>
          <w:p w14:paraId="585D9BC1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В рамках фестиваля проводится конкурс среди индивидуальных исполнителей</w:t>
            </w:r>
            <w:r w:rsidRPr="006D20DD">
              <w:rPr>
                <w:sz w:val="16"/>
                <w:lang w:val="ru-RU"/>
              </w:rPr>
              <w:t xml:space="preserve"> и творческих коллективов в трех возрастных категориях младшая (9-12 лет включительно), средняя (13-15 лет включительно), старшая (16-18 лет включительно), концертные выступления участников и гостей фестиваля, выставки декоративно-прикладного, изобразитель</w:t>
            </w:r>
            <w:r w:rsidRPr="006D20DD">
              <w:rPr>
                <w:sz w:val="16"/>
                <w:lang w:val="ru-RU"/>
              </w:rPr>
              <w:t xml:space="preserve">ного искусства, театрализованное шествие и гала-концерты участников фестиваля, мастер-классы ведущих педагогов, членов жюри конкурса фестиваля и другие культурные мероприятия, перечень которых </w:t>
            </w:r>
            <w:r w:rsidRPr="006D20DD">
              <w:rPr>
                <w:sz w:val="16"/>
                <w:lang w:val="ru-RU"/>
              </w:rPr>
              <w:lastRenderedPageBreak/>
              <w:t>предусматривается в программе проведения фестиваля.</w:t>
            </w:r>
          </w:p>
        </w:tc>
      </w:tr>
      <w:tr w:rsidR="006D20DD" w:rsidRPr="006D20DD" w14:paraId="3AAF20A9" w14:textId="77777777">
        <w:trPr>
          <w:jc w:val="center"/>
        </w:trPr>
        <w:tc>
          <w:tcPr>
            <w:tcW w:w="1500" w:type="dxa"/>
            <w:vAlign w:val="center"/>
          </w:tcPr>
          <w:p w14:paraId="4F24DF54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06.06.2026</w:t>
            </w:r>
          </w:p>
        </w:tc>
        <w:tc>
          <w:tcPr>
            <w:tcW w:w="3400" w:type="dxa"/>
            <w:vAlign w:val="center"/>
          </w:tcPr>
          <w:p w14:paraId="54987A8C" w14:textId="77777777" w:rsidR="00FA3403" w:rsidRPr="006D20DD" w:rsidRDefault="006D20DD">
            <w:pPr>
              <w:spacing w:before="20" w:after="20" w:line="240" w:lineRule="auto"/>
            </w:pPr>
            <w:r w:rsidRPr="006D20DD">
              <w:t>Традиционный праздник Пушкинской поэзии</w:t>
            </w:r>
          </w:p>
        </w:tc>
        <w:tc>
          <w:tcPr>
            <w:tcW w:w="1450" w:type="dxa"/>
            <w:vAlign w:val="center"/>
          </w:tcPr>
          <w:p w14:paraId="78A22F50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00FE03D5" w14:textId="77777777" w:rsidR="00FA3403" w:rsidRPr="006D20DD" w:rsidRDefault="006D20DD">
            <w:pPr>
              <w:spacing w:before="20" w:after="20" w:line="240" w:lineRule="auto"/>
            </w:pPr>
            <w:r w:rsidRPr="006D20DD">
              <w:t>Бобруйский район, аг. Телуша</w:t>
            </w:r>
          </w:p>
        </w:tc>
        <w:tc>
          <w:tcPr>
            <w:tcW w:w="3200" w:type="dxa"/>
            <w:vAlign w:val="center"/>
          </w:tcPr>
          <w:p w14:paraId="73B1DAF6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Сектор культуры Бобруйского районного исполнительного комитета Тел: 8 (0225) 72 17 57 </w:t>
            </w:r>
          </w:p>
          <w:p w14:paraId="2BE5A7EB" w14:textId="444A5BD5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Эл. почта: </w:t>
            </w:r>
            <w:r w:rsidRPr="006D20DD">
              <w:t>kultura</w:t>
            </w:r>
            <w:r w:rsidRPr="006D20DD">
              <w:rPr>
                <w:lang w:val="ru-RU"/>
              </w:rPr>
              <w:t>@</w:t>
            </w:r>
            <w:r w:rsidRPr="006D20DD">
              <w:t>bobruisk</w:t>
            </w:r>
            <w:r w:rsidRPr="006D20DD">
              <w:rPr>
                <w:lang w:val="ru-RU"/>
              </w:rPr>
              <w:t>-</w:t>
            </w:r>
            <w:r w:rsidRPr="006D20DD">
              <w:t>rik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 xml:space="preserve"> Ссылка на мероприятие: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cbs</w:t>
            </w:r>
            <w:r w:rsidRPr="006D20DD">
              <w:rPr>
                <w:lang w:val="ru-RU"/>
              </w:rPr>
              <w:t>-</w:t>
            </w:r>
            <w:r w:rsidRPr="006D20DD">
              <w:t>bobrui</w:t>
            </w:r>
            <w:r w:rsidRPr="006D20DD">
              <w:t>sk</w:t>
            </w:r>
            <w:r w:rsidRPr="006D20DD">
              <w:rPr>
                <w:lang w:val="ru-RU"/>
              </w:rPr>
              <w:t>.</w:t>
            </w:r>
            <w:r w:rsidRPr="006D20DD">
              <w:t>belhost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/</w:t>
            </w:r>
            <w:r w:rsidRPr="006D20DD">
              <w:t>index</w:t>
            </w:r>
            <w:r w:rsidRPr="006D20DD">
              <w:rPr>
                <w:lang w:val="ru-RU"/>
              </w:rPr>
              <w:t>.</w:t>
            </w:r>
            <w:r w:rsidRPr="006D20DD">
              <w:t>php</w:t>
            </w:r>
            <w:r w:rsidRPr="006D20DD">
              <w:rPr>
                <w:lang w:val="ru-RU"/>
              </w:rPr>
              <w:t>/</w:t>
            </w:r>
            <w:r w:rsidRPr="006D20DD">
              <w:t>ru</w:t>
            </w:r>
            <w:r w:rsidRPr="006D20DD">
              <w:rPr>
                <w:lang w:val="ru-RU"/>
              </w:rPr>
              <w:t>/139-</w:t>
            </w:r>
            <w:r w:rsidRPr="006D20DD">
              <w:t>pamyatnye</w:t>
            </w:r>
            <w:r w:rsidRPr="006D20DD">
              <w:rPr>
                <w:lang w:val="ru-RU"/>
              </w:rPr>
              <w:t>-</w:t>
            </w:r>
            <w:r w:rsidRPr="006D20DD">
              <w:t>mesta</w:t>
            </w:r>
            <w:r w:rsidRPr="006D20DD">
              <w:rPr>
                <w:lang w:val="ru-RU"/>
              </w:rPr>
              <w:t>-</w:t>
            </w:r>
            <w:r w:rsidRPr="006D20DD">
              <w:t>i</w:t>
            </w:r>
            <w:r w:rsidRPr="006D20DD">
              <w:rPr>
                <w:lang w:val="ru-RU"/>
              </w:rPr>
              <w:t>-</w:t>
            </w:r>
            <w:r w:rsidRPr="006D20DD">
              <w:t>sobytiya</w:t>
            </w:r>
            <w:r w:rsidRPr="006D20DD">
              <w:rPr>
                <w:lang w:val="ru-RU"/>
              </w:rPr>
              <w:t>-</w:t>
            </w:r>
            <w:r w:rsidRPr="006D20DD">
              <w:t>telushskogo</w:t>
            </w:r>
            <w:r w:rsidRPr="006D20DD">
              <w:rPr>
                <w:lang w:val="ru-RU"/>
              </w:rPr>
              <w:t>-</w:t>
            </w:r>
            <w:r w:rsidRPr="006D20DD">
              <w:t>kraya</w:t>
            </w:r>
            <w:r w:rsidRPr="006D20DD">
              <w:rPr>
                <w:lang w:val="ru-RU"/>
              </w:rPr>
              <w:t>/1170-</w:t>
            </w:r>
            <w:r w:rsidRPr="006D20DD">
              <w:t>pushkinskij</w:t>
            </w:r>
            <w:r w:rsidRPr="006D20DD">
              <w:rPr>
                <w:lang w:val="ru-RU"/>
              </w:rPr>
              <w:t>-</w:t>
            </w:r>
            <w:r w:rsidRPr="006D20DD">
              <w:t>prazdnik</w:t>
            </w:r>
            <w:r w:rsidRPr="006D20DD">
              <w:rPr>
                <w:lang w:val="ru-RU"/>
              </w:rPr>
              <w:t>-</w:t>
            </w:r>
            <w:r w:rsidRPr="006D20DD">
              <w:t>poezii</w:t>
            </w:r>
          </w:p>
        </w:tc>
        <w:tc>
          <w:tcPr>
            <w:tcW w:w="2848" w:type="dxa"/>
            <w:vAlign w:val="center"/>
          </w:tcPr>
          <w:p w14:paraId="2467BC4A" w14:textId="0929F9D8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Встреча поклонников пушкинской поэзии, литературные гостиные, презентации и книжные выставки, театрализованные представления, выступления современн</w:t>
            </w:r>
            <w:r w:rsidRPr="006D20DD">
              <w:rPr>
                <w:sz w:val="16"/>
                <w:lang w:val="ru-RU"/>
              </w:rPr>
              <w:t>ых поэтов, исполнение задушевных романсов, организация торговли и общественного питания</w:t>
            </w:r>
            <w:r w:rsidR="00912E7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1630350A" w14:textId="77777777">
        <w:trPr>
          <w:jc w:val="center"/>
        </w:trPr>
        <w:tc>
          <w:tcPr>
            <w:tcW w:w="1500" w:type="dxa"/>
            <w:vAlign w:val="center"/>
          </w:tcPr>
          <w:p w14:paraId="6B84D74F" w14:textId="77777777" w:rsidR="00FA3403" w:rsidRPr="006D20DD" w:rsidRDefault="006D20DD">
            <w:pPr>
              <w:spacing w:before="20" w:after="20" w:line="240" w:lineRule="auto"/>
            </w:pPr>
            <w:r w:rsidRPr="006D20DD">
              <w:t>06.2026</w:t>
            </w:r>
          </w:p>
        </w:tc>
        <w:tc>
          <w:tcPr>
            <w:tcW w:w="3400" w:type="dxa"/>
            <w:vAlign w:val="center"/>
          </w:tcPr>
          <w:p w14:paraId="6244E709" w14:textId="77777777" w:rsidR="00FA3403" w:rsidRPr="006D20DD" w:rsidRDefault="006D20DD">
            <w:pPr>
              <w:spacing w:before="20" w:after="20" w:line="240" w:lineRule="auto"/>
            </w:pPr>
            <w:r w:rsidRPr="006D20DD">
              <w:t>Фольклорный обрядовый праздник «Троица»</w:t>
            </w:r>
          </w:p>
        </w:tc>
        <w:tc>
          <w:tcPr>
            <w:tcW w:w="1450" w:type="dxa"/>
            <w:vAlign w:val="center"/>
          </w:tcPr>
          <w:p w14:paraId="08602F7F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6D0ACBD6" w14:textId="77777777" w:rsidR="00FA3403" w:rsidRPr="006D20DD" w:rsidRDefault="006D20DD">
            <w:pPr>
              <w:spacing w:before="20" w:after="20" w:line="240" w:lineRule="auto"/>
            </w:pPr>
            <w:r w:rsidRPr="006D20DD">
              <w:t>Кричевский район, аг. Ботвиновка</w:t>
            </w:r>
          </w:p>
        </w:tc>
        <w:tc>
          <w:tcPr>
            <w:tcW w:w="3200" w:type="dxa"/>
            <w:vAlign w:val="center"/>
          </w:tcPr>
          <w:p w14:paraId="523AD37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Отдел культуры Кричевского райисполкома, ГУК </w:t>
            </w:r>
            <w:r w:rsidRPr="006D20DD">
              <w:rPr>
                <w:lang w:val="ru-RU"/>
              </w:rPr>
              <w:t xml:space="preserve">«Централизованная клубная система Кричевского района» Тел. 8 (022) 42-63-85 Эл. почта: </w:t>
            </w:r>
            <w:r w:rsidRPr="006D20DD">
              <w:t>mail</w:t>
            </w:r>
            <w:r w:rsidRPr="006D20DD">
              <w:rPr>
                <w:lang w:val="ru-RU"/>
              </w:rPr>
              <w:t>@</w:t>
            </w:r>
            <w:r w:rsidRPr="006D20DD">
              <w:t>kultura</w:t>
            </w:r>
            <w:r w:rsidRPr="006D20DD">
              <w:rPr>
                <w:lang w:val="ru-RU"/>
              </w:rPr>
              <w:t>-</w:t>
            </w:r>
            <w:r w:rsidRPr="006D20DD">
              <w:t>krichev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35D06144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Обрядовый праздник проводится в сопровождении настоятеля храма Воскресения Христова протоиерея Сергия Коростелева. Участникам праздника предостав</w:t>
            </w:r>
            <w:r w:rsidRPr="006D20DD">
              <w:rPr>
                <w:sz w:val="16"/>
                <w:lang w:val="ru-RU"/>
              </w:rPr>
              <w:t>ляется возможность принять участие в традиционных обрядах – «Завивание березы», «Кумление».</w:t>
            </w:r>
          </w:p>
        </w:tc>
      </w:tr>
      <w:tr w:rsidR="006D20DD" w:rsidRPr="006D20DD" w14:paraId="2E5A18F4" w14:textId="77777777">
        <w:trPr>
          <w:jc w:val="center"/>
        </w:trPr>
        <w:tc>
          <w:tcPr>
            <w:tcW w:w="1500" w:type="dxa"/>
            <w:vAlign w:val="center"/>
          </w:tcPr>
          <w:p w14:paraId="526F711C" w14:textId="77777777" w:rsidR="00FA3403" w:rsidRPr="006D20DD" w:rsidRDefault="006D20DD">
            <w:pPr>
              <w:spacing w:before="20" w:after="20" w:line="240" w:lineRule="auto"/>
            </w:pPr>
            <w:r w:rsidRPr="006D20DD">
              <w:t>19.06.2026</w:t>
            </w:r>
          </w:p>
        </w:tc>
        <w:tc>
          <w:tcPr>
            <w:tcW w:w="3400" w:type="dxa"/>
            <w:vAlign w:val="center"/>
          </w:tcPr>
          <w:p w14:paraId="18532D05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Концертно-развлекательная программа в формате «Фестивальное караоке со звездой» и выставка-продажа «Васільковы кірмаш»</w:t>
            </w:r>
          </w:p>
        </w:tc>
        <w:tc>
          <w:tcPr>
            <w:tcW w:w="1450" w:type="dxa"/>
            <w:vAlign w:val="center"/>
          </w:tcPr>
          <w:p w14:paraId="49F2D73B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0437D80A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Могилев, П</w:t>
            </w:r>
            <w:r w:rsidRPr="006D20DD">
              <w:t>лощадь Единства</w:t>
            </w:r>
          </w:p>
        </w:tc>
        <w:tc>
          <w:tcPr>
            <w:tcW w:w="3200" w:type="dxa"/>
            <w:vAlign w:val="center"/>
          </w:tcPr>
          <w:p w14:paraId="3F53288A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Управление культуры Могилевского городского исполнительного комитета; учреждение культуры «Могилевский городской Центр культуры и досуга» </w:t>
            </w:r>
          </w:p>
          <w:p w14:paraId="66C0A3AB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Тел: 8 (0222) 42 20 89, </w:t>
            </w:r>
          </w:p>
          <w:p w14:paraId="33873EB5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8 (0222) 64 29 98 </w:t>
            </w:r>
          </w:p>
          <w:p w14:paraId="6D67B6CB" w14:textId="0753C3B2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Эл. почта: </w:t>
            </w:r>
            <w:r w:rsidRPr="006D20DD">
              <w:t>culture</w:t>
            </w:r>
            <w:r w:rsidRPr="006D20DD">
              <w:rPr>
                <w:lang w:val="ru-RU"/>
              </w:rPr>
              <w:t>@</w:t>
            </w:r>
            <w:r w:rsidRPr="006D20DD">
              <w:t>mogilev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3EDC8EAB" w14:textId="2A628B4B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Презентационный </w:t>
            </w:r>
            <w:r w:rsidRPr="006D20DD">
              <w:rPr>
                <w:sz w:val="16"/>
                <w:lang w:val="ru-RU"/>
              </w:rPr>
              <w:t>проект Международного фестиваля искусств «Славянский базар в Витебске» (специальный «календарь» из 35 событий, предшествующих его открытию, выставка-продажа)</w:t>
            </w:r>
            <w:r w:rsidR="00912E7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0299755D" w14:textId="77777777">
        <w:trPr>
          <w:jc w:val="center"/>
        </w:trPr>
        <w:tc>
          <w:tcPr>
            <w:tcW w:w="1500" w:type="dxa"/>
            <w:vAlign w:val="center"/>
          </w:tcPr>
          <w:p w14:paraId="517C1285" w14:textId="77777777" w:rsidR="00FA3403" w:rsidRPr="006D20DD" w:rsidRDefault="006D20DD">
            <w:pPr>
              <w:spacing w:before="20" w:after="20" w:line="240" w:lineRule="auto"/>
            </w:pPr>
            <w:r w:rsidRPr="006D20DD">
              <w:t>20.06.2026</w:t>
            </w:r>
          </w:p>
        </w:tc>
        <w:tc>
          <w:tcPr>
            <w:tcW w:w="3400" w:type="dxa"/>
            <w:vAlign w:val="center"/>
          </w:tcPr>
          <w:p w14:paraId="78583318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Районный фестиваль семейного отдыха и здорового образа жизни </w:t>
            </w:r>
          </w:p>
          <w:p w14:paraId="1FDF55E7" w14:textId="667D84B0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«Гарбата па-сваякоўскі»</w:t>
            </w:r>
          </w:p>
        </w:tc>
        <w:tc>
          <w:tcPr>
            <w:tcW w:w="1450" w:type="dxa"/>
            <w:vAlign w:val="center"/>
          </w:tcPr>
          <w:p w14:paraId="55EF53BC" w14:textId="77777777" w:rsidR="00FA3403" w:rsidRPr="006D20DD" w:rsidRDefault="006D20DD">
            <w:pPr>
              <w:spacing w:before="20" w:after="20" w:line="240" w:lineRule="auto"/>
            </w:pPr>
            <w:r w:rsidRPr="006D20DD">
              <w:t>М</w:t>
            </w:r>
            <w:r w:rsidRPr="006D20DD">
              <w:t>огилевская область</w:t>
            </w:r>
          </w:p>
        </w:tc>
        <w:tc>
          <w:tcPr>
            <w:tcW w:w="3000" w:type="dxa"/>
            <w:vAlign w:val="center"/>
          </w:tcPr>
          <w:p w14:paraId="596C44D0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Могилевский район, аг. Восход</w:t>
            </w:r>
          </w:p>
        </w:tc>
        <w:tc>
          <w:tcPr>
            <w:tcW w:w="3200" w:type="dxa"/>
            <w:vAlign w:val="center"/>
          </w:tcPr>
          <w:p w14:paraId="0CDCC76F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ГУК «Централизованная клубная система Могилевского района» </w:t>
            </w:r>
          </w:p>
          <w:p w14:paraId="63FEE440" w14:textId="77777777" w:rsidR="00912E7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Тел: +375222748533, </w:t>
            </w:r>
          </w:p>
          <w:p w14:paraId="2998C085" w14:textId="0CDBB6C2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Эл. почта: </w:t>
            </w:r>
            <w:r w:rsidRPr="006D20DD">
              <w:t>mog</w:t>
            </w:r>
            <w:r w:rsidRPr="006D20DD">
              <w:rPr>
                <w:lang w:val="ru-RU"/>
              </w:rPr>
              <w:t>с</w:t>
            </w:r>
            <w:r w:rsidRPr="006D20DD">
              <w:t>ks</w:t>
            </w:r>
            <w:r w:rsidRPr="006D20DD">
              <w:rPr>
                <w:lang w:val="ru-RU"/>
              </w:rPr>
              <w:t>@</w:t>
            </w:r>
            <w:r w:rsidRPr="006D20DD">
              <w:t>mog</w:t>
            </w:r>
            <w:r w:rsidRPr="006D20DD">
              <w:rPr>
                <w:lang w:val="ru-RU"/>
              </w:rPr>
              <w:t>с</w:t>
            </w:r>
            <w:r w:rsidRPr="006D20DD">
              <w:t>ks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641E89CD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Для гостей мероприятия организовываются конкурсы чтецов, детского творчества, частушек, </w:t>
            </w:r>
            <w:r w:rsidRPr="006D20DD">
              <w:rPr>
                <w:sz w:val="16"/>
                <w:lang w:val="ru-RU"/>
              </w:rPr>
              <w:t>семейные соревнования, презентация подворий района, области и гостей из других государств с дегустацией чайных напитков, работа ярмарки-продажи чая и угощений, зоны семейного отдыха, аттракционы, анимационные программы, игровые площадки, проводятся мастер-</w:t>
            </w:r>
            <w:r w:rsidRPr="006D20DD">
              <w:rPr>
                <w:sz w:val="16"/>
                <w:lang w:val="ru-RU"/>
              </w:rPr>
              <w:t>классы по приготовлению чая, массовое чаепитие и концертная программа. Праздничная атмосфера объединяет на одной площадке не менее тысячи участников.</w:t>
            </w:r>
          </w:p>
        </w:tc>
      </w:tr>
      <w:tr w:rsidR="006D20DD" w:rsidRPr="006D20DD" w14:paraId="60E62B6A" w14:textId="77777777">
        <w:trPr>
          <w:jc w:val="center"/>
        </w:trPr>
        <w:tc>
          <w:tcPr>
            <w:tcW w:w="1500" w:type="dxa"/>
            <w:vAlign w:val="center"/>
          </w:tcPr>
          <w:p w14:paraId="543815E0" w14:textId="77777777" w:rsidR="00FA3403" w:rsidRPr="006D20DD" w:rsidRDefault="006D20DD">
            <w:pPr>
              <w:spacing w:before="20" w:after="20" w:line="240" w:lineRule="auto"/>
            </w:pPr>
            <w:r w:rsidRPr="006D20DD">
              <w:t>25-29.06.2026</w:t>
            </w:r>
          </w:p>
        </w:tc>
        <w:tc>
          <w:tcPr>
            <w:tcW w:w="3400" w:type="dxa"/>
            <w:vAlign w:val="center"/>
          </w:tcPr>
          <w:p w14:paraId="06AC08D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Международный фестиваль народного творчества «Венок дружбы»</w:t>
            </w:r>
          </w:p>
        </w:tc>
        <w:tc>
          <w:tcPr>
            <w:tcW w:w="1450" w:type="dxa"/>
            <w:vAlign w:val="center"/>
          </w:tcPr>
          <w:p w14:paraId="10DC287A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69099A46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Площадки ГУ</w:t>
            </w:r>
            <w:r w:rsidRPr="006D20DD">
              <w:rPr>
                <w:lang w:val="ru-RU"/>
              </w:rPr>
              <w:t xml:space="preserve"> «Хокейный клуб «Бобруйск», ГУК «Дворец искусств г. Бобруйска», УК «Бобруйский художественный музей», УК «Могилевский областной театр </w:t>
            </w:r>
            <w:r w:rsidRPr="006D20DD">
              <w:rPr>
                <w:lang w:val="ru-RU"/>
              </w:rPr>
              <w:lastRenderedPageBreak/>
              <w:t>драмы и комедии им. В.И. Дунина-Марцинкевича», ГУК «Парк культуры и отдыха г. Бобруйска»</w:t>
            </w:r>
          </w:p>
        </w:tc>
        <w:tc>
          <w:tcPr>
            <w:tcW w:w="3200" w:type="dxa"/>
            <w:vAlign w:val="center"/>
          </w:tcPr>
          <w:p w14:paraId="0EF59812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lastRenderedPageBreak/>
              <w:t>Бобруйский городской исполнительн</w:t>
            </w:r>
            <w:r w:rsidRPr="006D20DD">
              <w:rPr>
                <w:lang w:val="ru-RU"/>
              </w:rPr>
              <w:t xml:space="preserve">ый комитет, Могилевский областной исполнительный комитет, Министерство культуры Республики </w:t>
            </w:r>
            <w:r w:rsidRPr="006D20DD">
              <w:rPr>
                <w:lang w:val="ru-RU"/>
              </w:rPr>
              <w:lastRenderedPageBreak/>
              <w:t xml:space="preserve">Беларусь Отдел культуры Бобруйского горисполкома </w:t>
            </w:r>
          </w:p>
          <w:p w14:paraId="343FA9D0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Тел: 8 (0225) 68 00 59, </w:t>
            </w:r>
          </w:p>
          <w:p w14:paraId="1BC76F10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8 (0225) 76 22 43 </w:t>
            </w:r>
          </w:p>
          <w:p w14:paraId="307053FC" w14:textId="096250EE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Эл. почта: </w:t>
            </w:r>
            <w:r w:rsidRPr="006D20DD">
              <w:t>bobruisk</w:t>
            </w:r>
            <w:r w:rsidRPr="006D20DD">
              <w:rPr>
                <w:lang w:val="ru-RU"/>
              </w:rPr>
              <w:t>@</w:t>
            </w:r>
            <w:r w:rsidRPr="006D20DD">
              <w:t>kultura</w:t>
            </w:r>
            <w:r w:rsidRPr="006D20DD">
              <w:rPr>
                <w:lang w:val="ru-RU"/>
              </w:rPr>
              <w:t>.</w:t>
            </w:r>
            <w:r w:rsidRPr="006D20DD">
              <w:t>belhost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6052BB3E" w14:textId="53048BB1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lastRenderedPageBreak/>
              <w:t>Фестиваль направлен на развитие и у</w:t>
            </w:r>
            <w:r w:rsidRPr="006D20DD">
              <w:rPr>
                <w:sz w:val="16"/>
                <w:lang w:val="ru-RU"/>
              </w:rPr>
              <w:t>крепление международных культурных связей, популяризацию лучших традиций и достижений национальной, мировой культуры и искусства</w:t>
            </w:r>
            <w:r w:rsidR="0026252C" w:rsidRPr="006D20DD">
              <w:rPr>
                <w:sz w:val="16"/>
                <w:lang w:val="ru-RU"/>
              </w:rPr>
              <w:t>.</w:t>
            </w:r>
            <w:r w:rsidRPr="006D20DD">
              <w:rPr>
                <w:sz w:val="16"/>
                <w:lang w:val="ru-RU"/>
              </w:rPr>
              <w:t xml:space="preserve"> Для участия в фестивале </w:t>
            </w:r>
            <w:r w:rsidRPr="006D20DD">
              <w:rPr>
                <w:sz w:val="16"/>
                <w:lang w:val="ru-RU"/>
              </w:rPr>
              <w:lastRenderedPageBreak/>
              <w:t>приглашаются творческие коллективы в возрасте участников от 15 лет и старше, в репертуаре которых отраж</w:t>
            </w:r>
            <w:r w:rsidRPr="006D20DD">
              <w:rPr>
                <w:sz w:val="16"/>
                <w:lang w:val="ru-RU"/>
              </w:rPr>
              <w:t>ены национальные культурные традиции страны-участника. Участие в фестивале не носит конкурсного характера и проходит под девизом равной значимости и художественной ценности его участников, национальных культурных традиций.</w:t>
            </w:r>
          </w:p>
        </w:tc>
      </w:tr>
      <w:tr w:rsidR="006D20DD" w:rsidRPr="006D20DD" w14:paraId="68C2ADD0" w14:textId="77777777">
        <w:trPr>
          <w:jc w:val="center"/>
        </w:trPr>
        <w:tc>
          <w:tcPr>
            <w:tcW w:w="1500" w:type="dxa"/>
            <w:vAlign w:val="center"/>
          </w:tcPr>
          <w:p w14:paraId="791C5EF1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25-28.06.2026</w:t>
            </w:r>
          </w:p>
        </w:tc>
        <w:tc>
          <w:tcPr>
            <w:tcW w:w="3400" w:type="dxa"/>
            <w:vAlign w:val="center"/>
          </w:tcPr>
          <w:p w14:paraId="507330CC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Мероприятия, посвя</w:t>
            </w:r>
            <w:r w:rsidRPr="006D20DD">
              <w:rPr>
                <w:lang w:val="ru-RU"/>
              </w:rPr>
              <w:t>щенные Дню города Могилева (по отдельной программе)</w:t>
            </w:r>
          </w:p>
        </w:tc>
        <w:tc>
          <w:tcPr>
            <w:tcW w:w="1450" w:type="dxa"/>
            <w:vAlign w:val="center"/>
          </w:tcPr>
          <w:p w14:paraId="6E23D5A7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6FC855CF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г. Могилев, ул. Первомайская, площадь Единства, площадь Славы, площадь Звезд, ул. Ленинская, парк в Подниколье, Комсомольский сквер, Театральный сквер, открытые площадки города</w:t>
            </w:r>
          </w:p>
        </w:tc>
        <w:tc>
          <w:tcPr>
            <w:tcW w:w="3200" w:type="dxa"/>
            <w:vAlign w:val="center"/>
          </w:tcPr>
          <w:p w14:paraId="0DC442AD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Могилев</w:t>
            </w:r>
            <w:r w:rsidRPr="006D20DD">
              <w:rPr>
                <w:lang w:val="ru-RU"/>
              </w:rPr>
              <w:t xml:space="preserve">ский горисполком, управление культуры Могилевского горисполкома, УК «Могилевский городской Центр культуры и досуга» Тел: 8 (0222) 42 20 89, </w:t>
            </w:r>
          </w:p>
          <w:p w14:paraId="24CD3E2C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8 (0222) 642998 </w:t>
            </w:r>
          </w:p>
          <w:p w14:paraId="7390E700" w14:textId="3D3E9454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Эл. почта: </w:t>
            </w:r>
            <w:r w:rsidRPr="006D20DD">
              <w:t>culture</w:t>
            </w:r>
            <w:r w:rsidRPr="006D20DD">
              <w:rPr>
                <w:lang w:val="ru-RU"/>
              </w:rPr>
              <w:t>@</w:t>
            </w:r>
            <w:r w:rsidRPr="006D20DD">
              <w:t>mogilev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18FACE2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Ко Дню города Могилева ежегодно разрабатывается насыщенная культур</w:t>
            </w:r>
            <w:r w:rsidRPr="006D20DD">
              <w:rPr>
                <w:sz w:val="16"/>
                <w:lang w:val="ru-RU"/>
              </w:rPr>
              <w:t>ная программа. Традиционными стали: театрализованная экскурсия «Ожившая история» по улице Ленинской, молодежные развлекательные программы, выставки, праздничные концерты, выступления уличных артистов. Проведение выставки работ российских художников – участ</w:t>
            </w:r>
            <w:r w:rsidRPr="006D20DD">
              <w:rPr>
                <w:sz w:val="16"/>
                <w:lang w:val="ru-RU"/>
              </w:rPr>
              <w:t>ников пленэра «Могилев на холстах российских художников», открытие объекта «Музыкальный фонтан», выставки-ярмарки ремесленников «Могилевский сувенир», творческого проекта «Стиль нашего города» (дефиле – демонстрация изделий (костюмов) мастеров и ремесленни</w:t>
            </w:r>
            <w:r w:rsidRPr="006D20DD">
              <w:rPr>
                <w:sz w:val="16"/>
                <w:lang w:val="ru-RU"/>
              </w:rPr>
              <w:t>ков города) и многое другое.</w:t>
            </w:r>
          </w:p>
        </w:tc>
      </w:tr>
      <w:tr w:rsidR="006D20DD" w:rsidRPr="006D20DD" w14:paraId="49A3F37E" w14:textId="77777777">
        <w:trPr>
          <w:jc w:val="center"/>
        </w:trPr>
        <w:tc>
          <w:tcPr>
            <w:tcW w:w="1500" w:type="dxa"/>
            <w:vAlign w:val="center"/>
          </w:tcPr>
          <w:p w14:paraId="0F92FF00" w14:textId="77777777" w:rsidR="00FA3403" w:rsidRPr="006D20DD" w:rsidRDefault="006D20DD">
            <w:pPr>
              <w:spacing w:before="20" w:after="20" w:line="240" w:lineRule="auto"/>
            </w:pPr>
            <w:r w:rsidRPr="006D20DD">
              <w:t>26.06.2026</w:t>
            </w:r>
          </w:p>
        </w:tc>
        <w:tc>
          <w:tcPr>
            <w:tcW w:w="3400" w:type="dxa"/>
            <w:vAlign w:val="center"/>
          </w:tcPr>
          <w:p w14:paraId="154D4ED6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Региональный смотр-конкурс патриотической и молодежной песни, посвященный памяти Героя Советского Союза Л.Лорченко</w:t>
            </w:r>
          </w:p>
        </w:tc>
        <w:tc>
          <w:tcPr>
            <w:tcW w:w="1450" w:type="dxa"/>
            <w:vAlign w:val="center"/>
          </w:tcPr>
          <w:p w14:paraId="51D6252F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1F5D53D1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t xml:space="preserve">Районный центр культуры, г. Белыничи, ул. </w:t>
            </w:r>
            <w:r w:rsidRPr="006D20DD">
              <w:t>Советская, 20</w:t>
            </w:r>
          </w:p>
        </w:tc>
        <w:tc>
          <w:tcPr>
            <w:tcW w:w="3200" w:type="dxa"/>
            <w:vAlign w:val="center"/>
          </w:tcPr>
          <w:p w14:paraId="7F8706FF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ГУК </w:t>
            </w:r>
            <w:r w:rsidRPr="006D20DD">
              <w:rPr>
                <w:lang w:val="ru-RU"/>
              </w:rPr>
              <w:t xml:space="preserve">«Централизованная клубная система Белыничского района» Страница в </w:t>
            </w:r>
            <w:r w:rsidRPr="006D20DD">
              <w:t>Instagram</w:t>
            </w:r>
            <w:r w:rsidRPr="006D20DD">
              <w:rPr>
                <w:lang w:val="ru-RU"/>
              </w:rPr>
              <w:t xml:space="preserve">: </w:t>
            </w:r>
            <w:r w:rsidRPr="006D20DD">
              <w:t>belynichi</w:t>
            </w:r>
            <w:r w:rsidRPr="006D20DD">
              <w:rPr>
                <w:lang w:val="ru-RU"/>
              </w:rPr>
              <w:t>_</w:t>
            </w:r>
            <w:r w:rsidRPr="006D20DD">
              <w:t>kultura</w:t>
            </w:r>
            <w:r w:rsidRPr="006D20DD">
              <w:rPr>
                <w:lang w:val="ru-RU"/>
              </w:rPr>
              <w:t xml:space="preserve">, </w:t>
            </w:r>
          </w:p>
          <w:p w14:paraId="611ADF67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Тел: 8 (02232) 71-179, </w:t>
            </w:r>
          </w:p>
          <w:p w14:paraId="5A65474D" w14:textId="7A2463F0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Эл. почта: </w:t>
            </w:r>
            <w:r w:rsidRPr="006D20DD">
              <w:t>cks</w:t>
            </w:r>
            <w:r w:rsidRPr="006D20DD">
              <w:rPr>
                <w:lang w:val="ru-RU"/>
              </w:rPr>
              <w:t>@</w:t>
            </w:r>
            <w:r w:rsidRPr="006D20DD">
              <w:t>belynichi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7A6D2EA9" w14:textId="5EF95DF0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Направлен на привитие молодежи любви к Беларуси, формирование четкой гражданской позиции, личного чувства</w:t>
            </w:r>
            <w:r w:rsidRPr="006D20DD">
              <w:rPr>
                <w:sz w:val="16"/>
                <w:lang w:val="ru-RU"/>
              </w:rPr>
              <w:t xml:space="preserve"> долга и ответственности, устойчивого желания способствовать процветанию </w:t>
            </w:r>
            <w:r w:rsidRPr="006D20DD">
              <w:rPr>
                <w:sz w:val="16"/>
              </w:rPr>
              <w:t>Беларуси</w:t>
            </w:r>
            <w:r w:rsidR="0026252C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51CDC996" w14:textId="77777777">
        <w:trPr>
          <w:jc w:val="center"/>
        </w:trPr>
        <w:tc>
          <w:tcPr>
            <w:tcW w:w="1500" w:type="dxa"/>
            <w:vAlign w:val="center"/>
          </w:tcPr>
          <w:p w14:paraId="31C10A68" w14:textId="77777777" w:rsidR="00FA3403" w:rsidRPr="006D20DD" w:rsidRDefault="006D20DD">
            <w:pPr>
              <w:spacing w:before="20" w:after="20" w:line="240" w:lineRule="auto"/>
            </w:pPr>
            <w:r w:rsidRPr="006D20DD">
              <w:t>28.06.2026</w:t>
            </w:r>
          </w:p>
        </w:tc>
        <w:tc>
          <w:tcPr>
            <w:tcW w:w="3400" w:type="dxa"/>
            <w:vAlign w:val="center"/>
          </w:tcPr>
          <w:p w14:paraId="55B9054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Военно-патриотический слет «Бобруйский котел»</w:t>
            </w:r>
          </w:p>
        </w:tc>
        <w:tc>
          <w:tcPr>
            <w:tcW w:w="1450" w:type="dxa"/>
            <w:vAlign w:val="center"/>
          </w:tcPr>
          <w:p w14:paraId="360B87C6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736485C0" w14:textId="77777777" w:rsidR="00FA3403" w:rsidRPr="006D20DD" w:rsidRDefault="006D20DD">
            <w:pPr>
              <w:spacing w:before="20" w:after="20" w:line="240" w:lineRule="auto"/>
            </w:pPr>
            <w:r w:rsidRPr="006D20DD">
              <w:t>Бобруйский район, д. Щатково</w:t>
            </w:r>
          </w:p>
        </w:tc>
        <w:tc>
          <w:tcPr>
            <w:tcW w:w="3200" w:type="dxa"/>
            <w:vAlign w:val="center"/>
          </w:tcPr>
          <w:p w14:paraId="4D05C4E4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Бобруйский районный исполнительный комитет </w:t>
            </w:r>
          </w:p>
          <w:p w14:paraId="6D10A9A9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Тел: 8 (0225) 74 95 66 </w:t>
            </w:r>
          </w:p>
          <w:p w14:paraId="2D8F1F17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Э</w:t>
            </w:r>
            <w:r w:rsidRPr="006D20DD">
              <w:rPr>
                <w:lang w:val="ru-RU"/>
              </w:rPr>
              <w:t xml:space="preserve">л. почта: </w:t>
            </w:r>
            <w:r w:rsidRPr="006D20DD">
              <w:t>priemnaia</w:t>
            </w:r>
            <w:r w:rsidRPr="006D20DD">
              <w:rPr>
                <w:lang w:val="ru-RU"/>
              </w:rPr>
              <w:t>@</w:t>
            </w:r>
            <w:r w:rsidRPr="006D20DD">
              <w:t>bobrrik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 xml:space="preserve">, Военно-историческое учреждение «КЛУБ БОЕВОЙ СЛАВЫ» </w:t>
            </w:r>
          </w:p>
          <w:p w14:paraId="6953FC50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Тел: +375 29 609 85 49 </w:t>
            </w:r>
          </w:p>
          <w:p w14:paraId="726C1A3F" w14:textId="66A8806E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Ссылка на мероприятие: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kbs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/</w:t>
            </w:r>
            <w:r w:rsidRPr="006D20DD">
              <w:t>images</w:t>
            </w:r>
            <w:r w:rsidRPr="006D20DD">
              <w:rPr>
                <w:lang w:val="ru-RU"/>
              </w:rPr>
              <w:t>/2026/01/21/2026.</w:t>
            </w:r>
            <w:r w:rsidRPr="006D20DD">
              <w:t>jpg</w:t>
            </w:r>
          </w:p>
        </w:tc>
        <w:tc>
          <w:tcPr>
            <w:tcW w:w="2848" w:type="dxa"/>
            <w:vAlign w:val="center"/>
          </w:tcPr>
          <w:p w14:paraId="3837DAB3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Мероприятие посвящено 82-й годовщине освобождения района от немецко-фашистских за</w:t>
            </w:r>
            <w:r w:rsidRPr="006D20DD">
              <w:rPr>
                <w:sz w:val="16"/>
                <w:lang w:val="ru-RU"/>
              </w:rPr>
              <w:t xml:space="preserve">хватчиков и одному из ключевых этапов операции «Багратион». Масштабная реконструкция боевых действий с использованием пиротехники, бронетехники и охолощенного оружия. Интерактивные лагеря, где можно увидеть быт и униформу солдат. Военно-патриотические </w:t>
            </w:r>
            <w:r w:rsidRPr="006D20DD">
              <w:rPr>
                <w:sz w:val="16"/>
                <w:lang w:val="ru-RU"/>
              </w:rPr>
              <w:lastRenderedPageBreak/>
              <w:t>маст</w:t>
            </w:r>
            <w:r w:rsidRPr="006D20DD">
              <w:rPr>
                <w:sz w:val="16"/>
                <w:lang w:val="ru-RU"/>
              </w:rPr>
              <w:t>ер-классы и показательные выступления.</w:t>
            </w:r>
          </w:p>
        </w:tc>
      </w:tr>
      <w:tr w:rsidR="006D20DD" w:rsidRPr="006D20DD" w14:paraId="4F3BE132" w14:textId="77777777">
        <w:trPr>
          <w:jc w:val="center"/>
        </w:trPr>
        <w:tc>
          <w:tcPr>
            <w:tcW w:w="1500" w:type="dxa"/>
            <w:vAlign w:val="center"/>
          </w:tcPr>
          <w:p w14:paraId="5EBB610C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03.07.2026</w:t>
            </w:r>
          </w:p>
        </w:tc>
        <w:tc>
          <w:tcPr>
            <w:tcW w:w="3400" w:type="dxa"/>
            <w:vAlign w:val="center"/>
          </w:tcPr>
          <w:p w14:paraId="5586F63B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Региональный праздник-конкурс «Свята Лялькі»</w:t>
            </w:r>
          </w:p>
        </w:tc>
        <w:tc>
          <w:tcPr>
            <w:tcW w:w="1450" w:type="dxa"/>
            <w:vAlign w:val="center"/>
          </w:tcPr>
          <w:p w14:paraId="35A10C5A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7E63A724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г. Круглое, ул. Советская, Центральный парк культуры и отдыха</w:t>
            </w:r>
          </w:p>
        </w:tc>
        <w:tc>
          <w:tcPr>
            <w:tcW w:w="3200" w:type="dxa"/>
            <w:vAlign w:val="center"/>
          </w:tcPr>
          <w:p w14:paraId="5010171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Государственное учреждение культуры «Централизованная клубная система Круглянс</w:t>
            </w:r>
            <w:r w:rsidRPr="006D20DD">
              <w:rPr>
                <w:lang w:val="ru-RU"/>
              </w:rPr>
              <w:t xml:space="preserve">кого района» Страница в социальных сетях: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www</w:t>
            </w:r>
            <w:r w:rsidRPr="006D20DD">
              <w:rPr>
                <w:lang w:val="ru-RU"/>
              </w:rPr>
              <w:t>.</w:t>
            </w:r>
            <w:r w:rsidRPr="006D20DD">
              <w:t>instagram</w:t>
            </w:r>
            <w:r w:rsidRPr="006D20DD">
              <w:rPr>
                <w:lang w:val="ru-RU"/>
              </w:rPr>
              <w:t>.</w:t>
            </w:r>
            <w:r w:rsidRPr="006D20DD">
              <w:t>com</w:t>
            </w:r>
            <w:r w:rsidRPr="006D20DD">
              <w:rPr>
                <w:lang w:val="ru-RU"/>
              </w:rPr>
              <w:t>/</w:t>
            </w:r>
            <w:r w:rsidRPr="006D20DD">
              <w:t>p</w:t>
            </w:r>
            <w:r w:rsidRPr="006D20DD">
              <w:rPr>
                <w:lang w:val="ru-RU"/>
              </w:rPr>
              <w:t>/</w:t>
            </w:r>
            <w:r w:rsidRPr="006D20DD">
              <w:t>DY</w:t>
            </w:r>
            <w:r w:rsidRPr="006D20DD">
              <w:rPr>
                <w:lang w:val="ru-RU"/>
              </w:rPr>
              <w:t>6</w:t>
            </w:r>
            <w:r w:rsidRPr="006D20DD">
              <w:t>gZaBIkoh</w:t>
            </w:r>
            <w:r w:rsidRPr="006D20DD">
              <w:rPr>
                <w:lang w:val="ru-RU"/>
              </w:rPr>
              <w:t>/?</w:t>
            </w:r>
            <w:r w:rsidRPr="006D20DD">
              <w:t>igsh</w:t>
            </w:r>
            <w:r w:rsidRPr="006D20DD">
              <w:rPr>
                <w:lang w:val="ru-RU"/>
              </w:rPr>
              <w:t>=</w:t>
            </w:r>
            <w:r w:rsidRPr="006D20DD">
              <w:t>MXVycjd</w:t>
            </w:r>
            <w:r w:rsidRPr="006D20DD">
              <w:rPr>
                <w:lang w:val="ru-RU"/>
              </w:rPr>
              <w:t>0</w:t>
            </w:r>
            <w:r w:rsidRPr="006D20DD">
              <w:t>OHJrbXc</w:t>
            </w:r>
            <w:r w:rsidRPr="006D20DD">
              <w:rPr>
                <w:lang w:val="ru-RU"/>
              </w:rPr>
              <w:t>0</w:t>
            </w:r>
            <w:r w:rsidRPr="006D20DD">
              <w:t>bQ</w:t>
            </w:r>
            <w:r w:rsidRPr="006D20DD">
              <w:rPr>
                <w:lang w:val="ru-RU"/>
              </w:rPr>
              <w:t>== Тел: +375 29 540 61 72 (Кучеренко Наталья Михайловна)</w:t>
            </w:r>
          </w:p>
        </w:tc>
        <w:tc>
          <w:tcPr>
            <w:tcW w:w="2848" w:type="dxa"/>
            <w:vAlign w:val="center"/>
          </w:tcPr>
          <w:p w14:paraId="14530036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Региональный праздник-конкурс "Свята Лялькі" по традиции ежегодно собирает мастеров народных </w:t>
            </w:r>
            <w:r w:rsidRPr="006D20DD">
              <w:rPr>
                <w:sz w:val="16"/>
                <w:lang w:val="ru-RU"/>
              </w:rPr>
              <w:t>промыслов и ремесел. Насыщенная и интересная программа. Будут представлены традиционные игровые куклы, куклы-обереги, современные куклы, выполненные в разных и необычных техниках. Одним из самых ярких элементов станут презентации конкурсантами своих работ,</w:t>
            </w:r>
            <w:r w:rsidRPr="006D20DD">
              <w:rPr>
                <w:sz w:val="16"/>
                <w:lang w:val="ru-RU"/>
              </w:rPr>
              <w:t xml:space="preserve"> ведь они будут использовать инсценировки, песни, стихи, былины, театрализованные постановки.</w:t>
            </w:r>
          </w:p>
        </w:tc>
      </w:tr>
      <w:tr w:rsidR="006D20DD" w:rsidRPr="006D20DD" w14:paraId="309482B1" w14:textId="77777777">
        <w:trPr>
          <w:jc w:val="center"/>
        </w:trPr>
        <w:tc>
          <w:tcPr>
            <w:tcW w:w="1500" w:type="dxa"/>
            <w:vAlign w:val="center"/>
          </w:tcPr>
          <w:p w14:paraId="473B233D" w14:textId="77777777" w:rsidR="00FA3403" w:rsidRPr="006D20DD" w:rsidRDefault="006D20DD">
            <w:pPr>
              <w:spacing w:before="20" w:after="20" w:line="240" w:lineRule="auto"/>
            </w:pPr>
            <w:r w:rsidRPr="006D20DD">
              <w:t>03.07.2026</w:t>
            </w:r>
          </w:p>
        </w:tc>
        <w:tc>
          <w:tcPr>
            <w:tcW w:w="3400" w:type="dxa"/>
            <w:vAlign w:val="center"/>
          </w:tcPr>
          <w:p w14:paraId="42C3C077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Мероприятия, посвященные Дню Независимости Республики Беларусь</w:t>
            </w:r>
          </w:p>
        </w:tc>
        <w:tc>
          <w:tcPr>
            <w:tcW w:w="1450" w:type="dxa"/>
            <w:vAlign w:val="center"/>
          </w:tcPr>
          <w:p w14:paraId="6ABB5EE2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3133F326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г. Могилев, Мемориальный комплекс «Буйничское поле», площадь </w:t>
            </w:r>
            <w:r w:rsidRPr="006D20DD">
              <w:rPr>
                <w:lang w:val="ru-RU"/>
              </w:rPr>
              <w:t>Единства, площадь Славы, площадь Звезд, улица Ленинская, Комсомольский сквер, парк в Подниколье, Театральный сквер, сквер 40-летия Победы</w:t>
            </w:r>
          </w:p>
        </w:tc>
        <w:tc>
          <w:tcPr>
            <w:tcW w:w="3200" w:type="dxa"/>
            <w:vAlign w:val="center"/>
          </w:tcPr>
          <w:p w14:paraId="570898D3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Управление культуры Могилевского городского исполнительного комитета; учреждение культуры «Могилевский городской Центр</w:t>
            </w:r>
            <w:r w:rsidRPr="006D20DD">
              <w:rPr>
                <w:lang w:val="ru-RU"/>
              </w:rPr>
              <w:t xml:space="preserve"> культуры и досуга» </w:t>
            </w:r>
          </w:p>
          <w:p w14:paraId="2CA3C5B4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Тел: 8 (0222) 42 20 89, </w:t>
            </w:r>
          </w:p>
          <w:p w14:paraId="4DC42CB2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8 (0222) 642998 </w:t>
            </w:r>
          </w:p>
          <w:p w14:paraId="3103B3A0" w14:textId="21E448A8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Эл. почта: </w:t>
            </w:r>
            <w:r w:rsidRPr="006D20DD">
              <w:t>culture</w:t>
            </w:r>
            <w:r w:rsidRPr="006D20DD">
              <w:rPr>
                <w:lang w:val="ru-RU"/>
              </w:rPr>
              <w:t>@</w:t>
            </w:r>
            <w:r w:rsidRPr="006D20DD">
              <w:t>mogilev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760ECB27" w14:textId="560368AC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В рамках программы мероприятий пройдут митинги и возложения цветов к памятникам и мемориалам, тематические концертные программы, игровые программы патриотической </w:t>
            </w:r>
            <w:r w:rsidRPr="006D20DD">
              <w:rPr>
                <w:sz w:val="16"/>
                <w:lang w:val="ru-RU"/>
              </w:rPr>
              <w:t>направленности и другие мероприятия</w:t>
            </w:r>
            <w:r w:rsidR="0026252C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25881A86" w14:textId="77777777">
        <w:trPr>
          <w:jc w:val="center"/>
        </w:trPr>
        <w:tc>
          <w:tcPr>
            <w:tcW w:w="1500" w:type="dxa"/>
            <w:vAlign w:val="center"/>
          </w:tcPr>
          <w:p w14:paraId="4C668CF4" w14:textId="77777777" w:rsidR="00FA3403" w:rsidRPr="006D20DD" w:rsidRDefault="006D20DD">
            <w:pPr>
              <w:spacing w:before="20" w:after="20" w:line="240" w:lineRule="auto"/>
            </w:pPr>
            <w:r w:rsidRPr="006D20DD">
              <w:t>06–07.07.2026</w:t>
            </w:r>
          </w:p>
        </w:tc>
        <w:tc>
          <w:tcPr>
            <w:tcW w:w="3400" w:type="dxa"/>
            <w:vAlign w:val="center"/>
          </w:tcPr>
          <w:p w14:paraId="153A3F84" w14:textId="77777777" w:rsidR="00FA3403" w:rsidRPr="006D20DD" w:rsidRDefault="006D20DD">
            <w:pPr>
              <w:spacing w:before="20" w:after="20" w:line="240" w:lineRule="auto"/>
            </w:pPr>
            <w:r w:rsidRPr="006D20DD">
              <w:t>Купальское гулянье</w:t>
            </w:r>
          </w:p>
        </w:tc>
        <w:tc>
          <w:tcPr>
            <w:tcW w:w="1450" w:type="dxa"/>
            <w:vAlign w:val="center"/>
          </w:tcPr>
          <w:p w14:paraId="76A35A61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73CF3A9D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Мстиславль, р. Вихра</w:t>
            </w:r>
          </w:p>
        </w:tc>
        <w:tc>
          <w:tcPr>
            <w:tcW w:w="3200" w:type="dxa"/>
            <w:vAlign w:val="center"/>
          </w:tcPr>
          <w:p w14:paraId="10DEFE23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ГУК «Централизованная клубная система Мстиславского района» </w:t>
            </w:r>
          </w:p>
          <w:p w14:paraId="7F81E60D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Тел: 8 (022) 45 82 79, </w:t>
            </w:r>
          </w:p>
          <w:p w14:paraId="4692079E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8 (022) 45 07 58 </w:t>
            </w:r>
          </w:p>
          <w:p w14:paraId="70089125" w14:textId="3563892B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Эл. почта: </w:t>
            </w:r>
            <w:r w:rsidRPr="006D20DD">
              <w:t>cksmst</w:t>
            </w:r>
            <w:r w:rsidRPr="006D20DD">
              <w:rPr>
                <w:lang w:val="ru-RU"/>
              </w:rPr>
              <w:t>@</w:t>
            </w:r>
            <w:r w:rsidRPr="006D20DD">
              <w:t>mstislavl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13B518E1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sz w:val="16"/>
                <w:lang w:val="ru-RU"/>
              </w:rPr>
              <w:t xml:space="preserve">С 6 на 7 июля на берегу реки Вихры традиционно проходит купальское гулянье — яркий и душевный праздник, который собирает жителей и гостей города. В этот вечер все желающие могут познакомиться с народными обрядами, принять участие в </w:t>
            </w:r>
            <w:r w:rsidRPr="006D20DD">
              <w:rPr>
                <w:sz w:val="16"/>
                <w:lang w:val="ru-RU"/>
              </w:rPr>
              <w:t>праздничной программе и окунуться в атмосферу древних традиций. Взрослые и дети с большим интересом участвуют в конкурсах и викторинах, которые проходят на протяжении всего вечера. Особое внимание привлекает театрализованный обряд — красочное и зрелищное п</w:t>
            </w:r>
            <w:r w:rsidRPr="006D20DD">
              <w:rPr>
                <w:sz w:val="16"/>
                <w:lang w:val="ru-RU"/>
              </w:rPr>
              <w:t xml:space="preserve">редставление, в котором оживают старинные легенды и поверья. Одним из самых трогательных моментов праздника становится спуск венков на воду. Девушки в ярких народных костюмах плетут венки, загадывают желания и аккуратно отпускают их по течению реки, веря, </w:t>
            </w:r>
            <w:r w:rsidRPr="006D20DD">
              <w:rPr>
                <w:sz w:val="16"/>
                <w:lang w:val="ru-RU"/>
              </w:rPr>
              <w:t xml:space="preserve">что вода унесет их мечты и принесет удачу. Завершается гулянье у большого костра — </w:t>
            </w:r>
            <w:r w:rsidRPr="006D20DD">
              <w:rPr>
                <w:sz w:val="16"/>
                <w:lang w:val="ru-RU"/>
              </w:rPr>
              <w:lastRenderedPageBreak/>
              <w:t xml:space="preserve">главного символа купальской ночи. Здесь собираются все участники и гости, чтобы вместе провести время, пообщаться и почувствовать единение с природой и традициями предков. </w:t>
            </w:r>
            <w:r w:rsidRPr="006D20DD">
              <w:rPr>
                <w:sz w:val="16"/>
              </w:rPr>
              <w:t>Э</w:t>
            </w:r>
            <w:r w:rsidRPr="006D20DD">
              <w:rPr>
                <w:sz w:val="16"/>
              </w:rPr>
              <w:t>тот праздник дарит тепло, радость и ощущение настоящего волшебства.</w:t>
            </w:r>
          </w:p>
        </w:tc>
      </w:tr>
      <w:tr w:rsidR="006D20DD" w:rsidRPr="006D20DD" w14:paraId="5EFF8634" w14:textId="77777777">
        <w:trPr>
          <w:jc w:val="center"/>
        </w:trPr>
        <w:tc>
          <w:tcPr>
            <w:tcW w:w="1500" w:type="dxa"/>
            <w:vAlign w:val="center"/>
          </w:tcPr>
          <w:p w14:paraId="716E55A7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06.07.2026</w:t>
            </w:r>
          </w:p>
        </w:tc>
        <w:tc>
          <w:tcPr>
            <w:tcW w:w="3400" w:type="dxa"/>
            <w:vAlign w:val="center"/>
          </w:tcPr>
          <w:p w14:paraId="30D8D2BE" w14:textId="77777777" w:rsidR="00FA3403" w:rsidRPr="006D20DD" w:rsidRDefault="006D20DD">
            <w:pPr>
              <w:spacing w:before="20" w:after="20" w:line="240" w:lineRule="auto"/>
            </w:pPr>
            <w:r w:rsidRPr="006D20DD">
              <w:t>Народный праздник «Купалье»</w:t>
            </w:r>
          </w:p>
        </w:tc>
        <w:tc>
          <w:tcPr>
            <w:tcW w:w="1450" w:type="dxa"/>
            <w:vAlign w:val="center"/>
          </w:tcPr>
          <w:p w14:paraId="09198C3B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342578AB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г.п. Хотимск, ул. Кирова ,23 Парк культуры и отдыха</w:t>
            </w:r>
          </w:p>
        </w:tc>
        <w:tc>
          <w:tcPr>
            <w:tcW w:w="3200" w:type="dxa"/>
            <w:vAlign w:val="center"/>
          </w:tcPr>
          <w:p w14:paraId="563FC86C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Сектор культуры Хотимского райисполкома </w:t>
            </w:r>
          </w:p>
          <w:p w14:paraId="1C930BAB" w14:textId="6B3B1FCC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Тел: 8 (0224) 77 90 02</w:t>
            </w:r>
          </w:p>
        </w:tc>
        <w:tc>
          <w:tcPr>
            <w:tcW w:w="2848" w:type="dxa"/>
            <w:vAlign w:val="center"/>
          </w:tcPr>
          <w:p w14:paraId="503366E7" w14:textId="67F8C60D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Народные забавы, творческие конкурсы, спортивные состязания, поиск папараць кветки</w:t>
            </w:r>
            <w:r w:rsidR="0026252C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348B11DC" w14:textId="77777777">
        <w:trPr>
          <w:jc w:val="center"/>
        </w:trPr>
        <w:tc>
          <w:tcPr>
            <w:tcW w:w="1500" w:type="dxa"/>
            <w:vAlign w:val="center"/>
          </w:tcPr>
          <w:p w14:paraId="0BCC7460" w14:textId="77777777" w:rsidR="00FA3403" w:rsidRPr="006D20DD" w:rsidRDefault="006D20DD">
            <w:pPr>
              <w:spacing w:before="20" w:after="20" w:line="240" w:lineRule="auto"/>
            </w:pPr>
            <w:r w:rsidRPr="006D20DD">
              <w:t>07.2026</w:t>
            </w:r>
          </w:p>
        </w:tc>
        <w:tc>
          <w:tcPr>
            <w:tcW w:w="3400" w:type="dxa"/>
            <w:vAlign w:val="center"/>
          </w:tcPr>
          <w:p w14:paraId="3D99478A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Народный фольклорный праздник «Купальские забавы»</w:t>
            </w:r>
          </w:p>
        </w:tc>
        <w:tc>
          <w:tcPr>
            <w:tcW w:w="1450" w:type="dxa"/>
            <w:vAlign w:val="center"/>
          </w:tcPr>
          <w:p w14:paraId="3C5A499B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6EC69C4B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Кричев, Городской пляж</w:t>
            </w:r>
          </w:p>
        </w:tc>
        <w:tc>
          <w:tcPr>
            <w:tcW w:w="3200" w:type="dxa"/>
            <w:vAlign w:val="center"/>
          </w:tcPr>
          <w:p w14:paraId="2C036D2E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Отдел культуры Кричевского райисполкома, ГУК «Централизованная клубн</w:t>
            </w:r>
            <w:r w:rsidRPr="006D20DD">
              <w:rPr>
                <w:lang w:val="ru-RU"/>
              </w:rPr>
              <w:t xml:space="preserve">ая система Кричевского района» </w:t>
            </w:r>
          </w:p>
          <w:p w14:paraId="45671387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Тел. 8 (022) 42-63-85 </w:t>
            </w:r>
          </w:p>
          <w:p w14:paraId="5466D30B" w14:textId="1A8041C0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Эл. почта: </w:t>
            </w:r>
            <w:r w:rsidRPr="006D20DD">
              <w:t>mail</w:t>
            </w:r>
            <w:r w:rsidRPr="006D20DD">
              <w:rPr>
                <w:lang w:val="ru-RU"/>
              </w:rPr>
              <w:t>@</w:t>
            </w:r>
            <w:r w:rsidRPr="006D20DD">
              <w:t>kultura</w:t>
            </w:r>
            <w:r w:rsidRPr="006D20DD">
              <w:rPr>
                <w:lang w:val="ru-RU"/>
              </w:rPr>
              <w:t>-</w:t>
            </w:r>
            <w:r w:rsidRPr="006D20DD">
              <w:t>krichev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07BB391F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sz w:val="16"/>
                <w:lang w:val="ru-RU"/>
              </w:rPr>
              <w:t>«Купалье» – один из народных праздников, поражающих своей красотой и масштабностью. Это особенный день, когда каждый желающий может ощутить таинство традиций наших пред</w:t>
            </w:r>
            <w:r w:rsidRPr="006D20DD">
              <w:rPr>
                <w:sz w:val="16"/>
                <w:lang w:val="ru-RU"/>
              </w:rPr>
              <w:t>ков, атмосферу древнего праздника. Плетение венков, прыжки через огонь, народные песни и поиск «папараць-кветкі» — традиционные атрибуты праздника. Считается, что в этот день солнце, вода и растения достигают самой мощной энергетической силы. Праздник начи</w:t>
            </w:r>
            <w:r w:rsidRPr="006D20DD">
              <w:rPr>
                <w:sz w:val="16"/>
                <w:lang w:val="ru-RU"/>
              </w:rPr>
              <w:t xml:space="preserve">нается с концертной программы творческих коллективов районного Центра культуры, продолжается театрализованным представлением с участием традиционных купальских персонажей: русалок, Водяного, Купалинки и Купалиша, Кикиморы и пр. </w:t>
            </w:r>
            <w:r w:rsidRPr="006D20DD">
              <w:rPr>
                <w:sz w:val="16"/>
              </w:rPr>
              <w:t>Сопровождает праздник праздн</w:t>
            </w:r>
            <w:r w:rsidRPr="006D20DD">
              <w:rPr>
                <w:sz w:val="16"/>
              </w:rPr>
              <w:t>ичная торговля.</w:t>
            </w:r>
          </w:p>
        </w:tc>
      </w:tr>
      <w:tr w:rsidR="006D20DD" w:rsidRPr="006D20DD" w14:paraId="5673C7AE" w14:textId="77777777">
        <w:trPr>
          <w:jc w:val="center"/>
        </w:trPr>
        <w:tc>
          <w:tcPr>
            <w:tcW w:w="1500" w:type="dxa"/>
            <w:vAlign w:val="center"/>
          </w:tcPr>
          <w:p w14:paraId="5638F638" w14:textId="77777777" w:rsidR="00FA3403" w:rsidRPr="006D20DD" w:rsidRDefault="006D20DD">
            <w:pPr>
              <w:spacing w:before="20" w:after="20" w:line="240" w:lineRule="auto"/>
            </w:pPr>
            <w:r w:rsidRPr="006D20DD">
              <w:t>11.07.2026</w:t>
            </w:r>
          </w:p>
        </w:tc>
        <w:tc>
          <w:tcPr>
            <w:tcW w:w="3400" w:type="dxa"/>
            <w:vAlign w:val="center"/>
          </w:tcPr>
          <w:p w14:paraId="624A9F41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Республиканский праздник «Купалье» («Александрия собирает друзей»).</w:t>
            </w:r>
          </w:p>
        </w:tc>
        <w:tc>
          <w:tcPr>
            <w:tcW w:w="1450" w:type="dxa"/>
            <w:vAlign w:val="center"/>
          </w:tcPr>
          <w:p w14:paraId="63CC6371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330FD64B" w14:textId="77777777" w:rsidR="00FA3403" w:rsidRPr="006D20DD" w:rsidRDefault="006D20DD">
            <w:pPr>
              <w:spacing w:before="20" w:after="20" w:line="240" w:lineRule="auto"/>
            </w:pPr>
            <w:r w:rsidRPr="006D20DD">
              <w:t>Шкловский район, аг. Александрия</w:t>
            </w:r>
          </w:p>
        </w:tc>
        <w:tc>
          <w:tcPr>
            <w:tcW w:w="3200" w:type="dxa"/>
            <w:vAlign w:val="center"/>
          </w:tcPr>
          <w:p w14:paraId="248CEE5A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Министерство культуры Республики Беларусь, Могилевский областной исполнительный комитет, учреждение культур</w:t>
            </w:r>
            <w:r w:rsidRPr="006D20DD">
              <w:rPr>
                <w:lang w:val="ru-RU"/>
              </w:rPr>
              <w:t xml:space="preserve">ы «Могилевская областная филармония», </w:t>
            </w:r>
          </w:p>
          <w:p w14:paraId="291080C4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Тел: 8 (022) 24 14 36, </w:t>
            </w:r>
          </w:p>
          <w:p w14:paraId="2A2A4E5A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8 (022) 75 96 38 </w:t>
            </w:r>
          </w:p>
          <w:p w14:paraId="019CD8D6" w14:textId="7928B811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Эл. почта: </w:t>
            </w:r>
            <w:r w:rsidRPr="006D20DD">
              <w:t>mogoblfilarmonia</w:t>
            </w:r>
            <w:r w:rsidRPr="006D20DD">
              <w:rPr>
                <w:lang w:val="ru-RU"/>
              </w:rPr>
              <w:t>@</w:t>
            </w:r>
            <w:r w:rsidRPr="006D20DD">
              <w:t>mogfil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,</w:t>
            </w:r>
          </w:p>
        </w:tc>
        <w:tc>
          <w:tcPr>
            <w:tcW w:w="2848" w:type="dxa"/>
            <w:vAlign w:val="center"/>
          </w:tcPr>
          <w:p w14:paraId="7937383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«Александрия собирает друзей» — масштабный республиканский праздник, проходящий ежегодно на берегу Днепра в Шкловском районе. Фестиваль объ</w:t>
            </w:r>
            <w:r w:rsidRPr="006D20DD">
              <w:rPr>
                <w:sz w:val="16"/>
                <w:lang w:val="ru-RU"/>
              </w:rPr>
              <w:t>единяет народные купальские традиции (плетение венков, костры, хороводы), выставки-ярмарки с участием ремесленников из Беларуси, России, а также масштабный гала-концерт с участием звезд эстрады.</w:t>
            </w:r>
          </w:p>
        </w:tc>
      </w:tr>
      <w:tr w:rsidR="006D20DD" w:rsidRPr="006D20DD" w14:paraId="7B27B820" w14:textId="77777777">
        <w:trPr>
          <w:jc w:val="center"/>
        </w:trPr>
        <w:tc>
          <w:tcPr>
            <w:tcW w:w="1500" w:type="dxa"/>
            <w:vAlign w:val="center"/>
          </w:tcPr>
          <w:p w14:paraId="32C04AC8" w14:textId="77777777" w:rsidR="00FA3403" w:rsidRPr="006D20DD" w:rsidRDefault="006D20DD">
            <w:pPr>
              <w:spacing w:before="20" w:after="20" w:line="240" w:lineRule="auto"/>
            </w:pPr>
            <w:r w:rsidRPr="006D20DD">
              <w:t>13.07.2026</w:t>
            </w:r>
          </w:p>
        </w:tc>
        <w:tc>
          <w:tcPr>
            <w:tcW w:w="3400" w:type="dxa"/>
            <w:vAlign w:val="center"/>
          </w:tcPr>
          <w:p w14:paraId="1601BC11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Ежегодный региональный конкурс ансамблей </w:t>
            </w:r>
            <w:r w:rsidRPr="006D20DD">
              <w:rPr>
                <w:lang w:val="ru-RU"/>
              </w:rPr>
              <w:t>фольклорной и народной песни «Из века в век»</w:t>
            </w:r>
          </w:p>
        </w:tc>
        <w:tc>
          <w:tcPr>
            <w:tcW w:w="1450" w:type="dxa"/>
            <w:vAlign w:val="center"/>
          </w:tcPr>
          <w:p w14:paraId="5B9890BF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06F5CE8D" w14:textId="77777777" w:rsidR="00FA3403" w:rsidRPr="006D20DD" w:rsidRDefault="006D20DD">
            <w:pPr>
              <w:spacing w:before="20" w:after="20" w:line="240" w:lineRule="auto"/>
            </w:pPr>
            <w:r w:rsidRPr="006D20DD">
              <w:t>д. Норки Чериковского района</w:t>
            </w:r>
          </w:p>
        </w:tc>
        <w:tc>
          <w:tcPr>
            <w:tcW w:w="3200" w:type="dxa"/>
            <w:vAlign w:val="center"/>
          </w:tcPr>
          <w:p w14:paraId="61BD3E0C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ГУК «Централизованная клубная система Чериковского района» </w:t>
            </w:r>
          </w:p>
          <w:p w14:paraId="5688429B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Тел: 8 (0224) 37 91 70,</w:t>
            </w:r>
          </w:p>
          <w:p w14:paraId="64F8811F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8 (0224) 37 91 71 </w:t>
            </w:r>
          </w:p>
          <w:p w14:paraId="1F019E90" w14:textId="1C7C3B3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Эл. почта: </w:t>
            </w:r>
            <w:r w:rsidRPr="006D20DD">
              <w:t>cks</w:t>
            </w:r>
            <w:r w:rsidRPr="006D20DD">
              <w:rPr>
                <w:lang w:val="ru-RU"/>
              </w:rPr>
              <w:t>@</w:t>
            </w:r>
            <w:r w:rsidRPr="006D20DD">
              <w:t>cherikov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1C2CBBA7" w14:textId="2C7E81CB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По сложившейся традиции конкур</w:t>
            </w:r>
            <w:r w:rsidRPr="006D20DD">
              <w:rPr>
                <w:sz w:val="16"/>
                <w:lang w:val="ru-RU"/>
              </w:rPr>
              <w:t xml:space="preserve">с проводился 13 июля в живописном месте у целебной криницы, которая находится недалеко от деревни Норки. В конкурсе принимают участие коллективы художественного </w:t>
            </w:r>
            <w:r w:rsidRPr="006D20DD">
              <w:rPr>
                <w:sz w:val="16"/>
                <w:lang w:val="ru-RU"/>
              </w:rPr>
              <w:lastRenderedPageBreak/>
              <w:t>творчества из Могилевской и Гомельской областей. Конкурсные выступления оцениваются по двум ном</w:t>
            </w:r>
            <w:r w:rsidRPr="006D20DD">
              <w:rPr>
                <w:sz w:val="16"/>
                <w:lang w:val="ru-RU"/>
              </w:rPr>
              <w:t xml:space="preserve">инациям: «Ансамбли народной песни» и «Фольклорные ансамбли этнографического направления». </w:t>
            </w:r>
            <w:r w:rsidRPr="006D20DD">
              <w:rPr>
                <w:sz w:val="16"/>
              </w:rPr>
              <w:t>По результатам конкурса победители награждаются дипломами и ценными подарками</w:t>
            </w:r>
            <w:r w:rsidR="0026252C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543580C4" w14:textId="77777777">
        <w:trPr>
          <w:jc w:val="center"/>
        </w:trPr>
        <w:tc>
          <w:tcPr>
            <w:tcW w:w="1500" w:type="dxa"/>
            <w:vAlign w:val="center"/>
          </w:tcPr>
          <w:p w14:paraId="3DCFA840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17.07.2026</w:t>
            </w:r>
          </w:p>
        </w:tc>
        <w:tc>
          <w:tcPr>
            <w:tcW w:w="3400" w:type="dxa"/>
            <w:vAlign w:val="center"/>
          </w:tcPr>
          <w:p w14:paraId="62766635" w14:textId="77777777" w:rsidR="00FA3403" w:rsidRPr="006D20DD" w:rsidRDefault="006D20DD">
            <w:pPr>
              <w:spacing w:before="20" w:after="20" w:line="240" w:lineRule="auto"/>
            </w:pPr>
            <w:r w:rsidRPr="006D20DD">
              <w:t>День города</w:t>
            </w:r>
          </w:p>
        </w:tc>
        <w:tc>
          <w:tcPr>
            <w:tcW w:w="1450" w:type="dxa"/>
            <w:vAlign w:val="center"/>
          </w:tcPr>
          <w:p w14:paraId="733BD99D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5A185E7C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г. Чериков, ул. Краснореволю-ционная, д. 40,</w:t>
            </w:r>
            <w:r w:rsidRPr="006D20DD">
              <w:rPr>
                <w:lang w:val="ru-RU"/>
              </w:rPr>
              <w:t xml:space="preserve"> площадка РДК</w:t>
            </w:r>
          </w:p>
        </w:tc>
        <w:tc>
          <w:tcPr>
            <w:tcW w:w="3200" w:type="dxa"/>
            <w:vAlign w:val="center"/>
          </w:tcPr>
          <w:p w14:paraId="74CA1E4A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ГУК «Централизованная клубная система Чериковского района» </w:t>
            </w:r>
          </w:p>
          <w:p w14:paraId="50D3209A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Тел: 8 (0224) 37 91 70, </w:t>
            </w:r>
          </w:p>
          <w:p w14:paraId="048D1E5F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8 (0224) 37 91 71 </w:t>
            </w:r>
          </w:p>
          <w:p w14:paraId="73ED9E06" w14:textId="4E96A6E2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Эл. почта: </w:t>
            </w:r>
            <w:r w:rsidRPr="006D20DD">
              <w:t>cks</w:t>
            </w:r>
            <w:r w:rsidRPr="006D20DD">
              <w:rPr>
                <w:lang w:val="ru-RU"/>
              </w:rPr>
              <w:t>@</w:t>
            </w:r>
            <w:r w:rsidRPr="006D20DD">
              <w:t>cherikov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7DD44A5B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Праздник традиционно включает: чествование почетных граждан, активистов общественных объединений и партий, раб</w:t>
            </w:r>
            <w:r w:rsidRPr="006D20DD">
              <w:rPr>
                <w:sz w:val="16"/>
                <w:lang w:val="ru-RU"/>
              </w:rPr>
              <w:t>оту тематических площадок, фотозон, праздничных ярмарок, мастер-классы по видам декоративно-прикладного искусства, ремесленников «Город мастеров», выставки-дегустации продукции, работу торговых рядов, летнего кафе и кафе для детей, работу детских аттракцио</w:t>
            </w:r>
            <w:r w:rsidRPr="006D20DD">
              <w:rPr>
                <w:sz w:val="16"/>
                <w:lang w:val="ru-RU"/>
              </w:rPr>
              <w:t>нов и игровых площадок. В концертной программе принимают участие не только творческие коллективы и солисты Чериковского района, но и творческие коллективы Могилевской области.</w:t>
            </w:r>
          </w:p>
        </w:tc>
      </w:tr>
      <w:tr w:rsidR="006D20DD" w:rsidRPr="006D20DD" w14:paraId="065EE18B" w14:textId="77777777">
        <w:trPr>
          <w:jc w:val="center"/>
        </w:trPr>
        <w:tc>
          <w:tcPr>
            <w:tcW w:w="1500" w:type="dxa"/>
            <w:vAlign w:val="center"/>
          </w:tcPr>
          <w:p w14:paraId="2399B4D9" w14:textId="77777777" w:rsidR="00FA3403" w:rsidRPr="006D20DD" w:rsidRDefault="006D20DD">
            <w:pPr>
              <w:spacing w:before="20" w:after="20" w:line="240" w:lineRule="auto"/>
            </w:pPr>
            <w:r w:rsidRPr="006D20DD">
              <w:t>18.07.2026</w:t>
            </w:r>
          </w:p>
        </w:tc>
        <w:tc>
          <w:tcPr>
            <w:tcW w:w="3400" w:type="dxa"/>
            <w:vAlign w:val="center"/>
          </w:tcPr>
          <w:p w14:paraId="5ABBB3E9" w14:textId="77777777" w:rsidR="00FA3403" w:rsidRPr="006D20DD" w:rsidRDefault="006D20DD">
            <w:pPr>
              <w:spacing w:before="20" w:after="20" w:line="240" w:lineRule="auto"/>
            </w:pPr>
            <w:r w:rsidRPr="006D20DD">
              <w:t>«Купалье-фэст 2026»</w:t>
            </w:r>
          </w:p>
        </w:tc>
        <w:tc>
          <w:tcPr>
            <w:tcW w:w="1450" w:type="dxa"/>
            <w:vAlign w:val="center"/>
          </w:tcPr>
          <w:p w14:paraId="6DF1CBA2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701DE575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Кличев, Городской парк</w:t>
            </w:r>
          </w:p>
        </w:tc>
        <w:tc>
          <w:tcPr>
            <w:tcW w:w="3200" w:type="dxa"/>
            <w:vAlign w:val="center"/>
          </w:tcPr>
          <w:p w14:paraId="45F8B104" w14:textId="77777777" w:rsidR="00FA3403" w:rsidRPr="006D20DD" w:rsidRDefault="006D20DD">
            <w:pPr>
              <w:spacing w:before="20" w:after="20" w:line="240" w:lineRule="auto"/>
            </w:pPr>
            <w:r w:rsidRPr="006D20DD">
              <w:t>ГУК «Централизованная клубная система»</w:t>
            </w:r>
          </w:p>
        </w:tc>
        <w:tc>
          <w:tcPr>
            <w:tcW w:w="2848" w:type="dxa"/>
            <w:vAlign w:val="center"/>
          </w:tcPr>
          <w:p w14:paraId="70ABB58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Традиционное народное гулянье, приуроченное к одному из самых аутентичных и мистических славянских праздников, которое ежегодно проходит в городе в начале июля. На протяжении всего фэста работают: выставка-ярмарка изд</w:t>
            </w:r>
            <w:r w:rsidRPr="006D20DD">
              <w:rPr>
                <w:sz w:val="16"/>
                <w:lang w:val="ru-RU"/>
              </w:rPr>
              <w:t>елий народных мастеров и ремесленников; фуд-корты с блюдами белорусской национальной кухни и угощениями; игровые зоны для детей с конкурсами и забавами.</w:t>
            </w:r>
          </w:p>
        </w:tc>
      </w:tr>
      <w:tr w:rsidR="006D20DD" w:rsidRPr="006D20DD" w14:paraId="5DE52809" w14:textId="77777777">
        <w:trPr>
          <w:jc w:val="center"/>
        </w:trPr>
        <w:tc>
          <w:tcPr>
            <w:tcW w:w="1500" w:type="dxa"/>
            <w:vAlign w:val="center"/>
          </w:tcPr>
          <w:p w14:paraId="00FF56A9" w14:textId="77777777" w:rsidR="00FA3403" w:rsidRPr="006D20DD" w:rsidRDefault="006D20DD">
            <w:pPr>
              <w:spacing w:before="20" w:after="20" w:line="240" w:lineRule="auto"/>
            </w:pPr>
            <w:r w:rsidRPr="006D20DD">
              <w:t>23-24.07.2026</w:t>
            </w:r>
          </w:p>
        </w:tc>
        <w:tc>
          <w:tcPr>
            <w:tcW w:w="3400" w:type="dxa"/>
            <w:vAlign w:val="center"/>
          </w:tcPr>
          <w:p w14:paraId="176AFC75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Крестный ход в честь Барколабовской иконы Божией Матери 385-летие Свято-Вознесенского же</w:t>
            </w:r>
            <w:r w:rsidRPr="006D20DD">
              <w:rPr>
                <w:lang w:val="ru-RU"/>
              </w:rPr>
              <w:t xml:space="preserve">нского монастыря в </w:t>
            </w:r>
          </w:p>
          <w:p w14:paraId="5EAC379B" w14:textId="34D2D610" w:rsidR="00FA3403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t xml:space="preserve">аг. </w:t>
            </w:r>
            <w:r w:rsidRPr="006D20DD">
              <w:t>Борколабово</w:t>
            </w:r>
          </w:p>
        </w:tc>
        <w:tc>
          <w:tcPr>
            <w:tcW w:w="1450" w:type="dxa"/>
            <w:vAlign w:val="center"/>
          </w:tcPr>
          <w:p w14:paraId="0FDE2794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58A117C7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Быховский район, между д. Залохвенье и аг. Борколабово Свято-Вознесенский женский монастырь</w:t>
            </w:r>
          </w:p>
        </w:tc>
        <w:tc>
          <w:tcPr>
            <w:tcW w:w="3200" w:type="dxa"/>
            <w:vAlign w:val="center"/>
          </w:tcPr>
          <w:p w14:paraId="371A2448" w14:textId="77777777" w:rsidR="00FA3403" w:rsidRPr="006D20DD" w:rsidRDefault="006D20DD">
            <w:pPr>
              <w:spacing w:before="20" w:after="20" w:line="240" w:lineRule="auto"/>
            </w:pPr>
            <w:r w:rsidRPr="006D20DD">
              <w:t>Белорусская православная церковь</w:t>
            </w:r>
          </w:p>
        </w:tc>
        <w:tc>
          <w:tcPr>
            <w:tcW w:w="2848" w:type="dxa"/>
            <w:vAlign w:val="center"/>
          </w:tcPr>
          <w:p w14:paraId="00EEA2B8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Путь крестоходцев протяженностью 40 км пролегает из Свято-Никольского монаст</w:t>
            </w:r>
            <w:r w:rsidRPr="006D20DD">
              <w:rPr>
                <w:sz w:val="16"/>
                <w:lang w:val="ru-RU"/>
              </w:rPr>
              <w:t>ыря города Могилева через агрогородок Буйничи, деревню Салтановку, агрогородок Дашковка до Свято-Вознесенского монастыря в агрогородке Борколабово Быховского района, где пребывает чудотворная икона Божией Матери.</w:t>
            </w:r>
          </w:p>
        </w:tc>
      </w:tr>
      <w:tr w:rsidR="006D20DD" w:rsidRPr="006D20DD" w14:paraId="746AFBBB" w14:textId="77777777">
        <w:trPr>
          <w:jc w:val="center"/>
        </w:trPr>
        <w:tc>
          <w:tcPr>
            <w:tcW w:w="1500" w:type="dxa"/>
            <w:vAlign w:val="center"/>
          </w:tcPr>
          <w:p w14:paraId="3B3DCE24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24-26.07.2026</w:t>
            </w:r>
          </w:p>
        </w:tc>
        <w:tc>
          <w:tcPr>
            <w:tcW w:w="3400" w:type="dxa"/>
            <w:vAlign w:val="center"/>
          </w:tcPr>
          <w:p w14:paraId="544C61BE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Музыкальный фестиваль </w:t>
            </w:r>
          </w:p>
          <w:p w14:paraId="4D1A1D75" w14:textId="7E63C368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«Больш</w:t>
            </w:r>
            <w:r w:rsidRPr="006D20DD">
              <w:rPr>
                <w:lang w:val="ru-RU"/>
              </w:rPr>
              <w:t>ая бард-рыбалка»</w:t>
            </w:r>
          </w:p>
        </w:tc>
        <w:tc>
          <w:tcPr>
            <w:tcW w:w="1450" w:type="dxa"/>
            <w:vAlign w:val="center"/>
          </w:tcPr>
          <w:p w14:paraId="7DE8FE4C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6E709FEB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Быховский район, д. Чечевичи, база отдыха ОАО «Могилевский металлургический завод»</w:t>
            </w:r>
          </w:p>
        </w:tc>
        <w:tc>
          <w:tcPr>
            <w:tcW w:w="3200" w:type="dxa"/>
            <w:vAlign w:val="center"/>
          </w:tcPr>
          <w:p w14:paraId="1110FF02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Быховский райисполком, ГУК «Централизованная клубная система Быховского района»; </w:t>
            </w:r>
          </w:p>
          <w:p w14:paraId="1120CB4A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Тел: +375 29 619 69 78 </w:t>
            </w:r>
          </w:p>
          <w:p w14:paraId="71B3F361" w14:textId="5413A7FF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(Директор Захарова А.А.)</w:t>
            </w:r>
          </w:p>
        </w:tc>
        <w:tc>
          <w:tcPr>
            <w:tcW w:w="2848" w:type="dxa"/>
            <w:vAlign w:val="center"/>
          </w:tcPr>
          <w:p w14:paraId="1F8CB791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Музыкальный мультикультурный фестиваль «Большая Бард-рыбалка» – </w:t>
            </w:r>
            <w:r w:rsidRPr="006D20DD">
              <w:rPr>
                <w:sz w:val="16"/>
              </w:rPr>
              <w:t>XV</w:t>
            </w:r>
            <w:r w:rsidRPr="006D20DD">
              <w:rPr>
                <w:sz w:val="16"/>
                <w:lang w:val="ru-RU"/>
              </w:rPr>
              <w:t xml:space="preserve"> по счету мероприятие, которое возрождает и популяризирует традиции семейного туристического отдыха в Беларуси, активного и здорового образа жизни, объединяет дружеские и корпоративные компа</w:t>
            </w:r>
            <w:r w:rsidRPr="006D20DD">
              <w:rPr>
                <w:sz w:val="16"/>
                <w:lang w:val="ru-RU"/>
              </w:rPr>
              <w:t>нии вокруг единого мультикультурного события. Микс из авторской песни и современной музыки, вкусная еда, много душевного вайба и активностей.</w:t>
            </w:r>
          </w:p>
        </w:tc>
      </w:tr>
      <w:tr w:rsidR="006D20DD" w:rsidRPr="006D20DD" w14:paraId="7F246158" w14:textId="77777777">
        <w:trPr>
          <w:jc w:val="center"/>
        </w:trPr>
        <w:tc>
          <w:tcPr>
            <w:tcW w:w="1500" w:type="dxa"/>
            <w:vAlign w:val="center"/>
          </w:tcPr>
          <w:p w14:paraId="47482EC4" w14:textId="77777777" w:rsidR="00FA3403" w:rsidRPr="006D20DD" w:rsidRDefault="006D20DD">
            <w:pPr>
              <w:spacing w:before="20" w:after="20" w:line="240" w:lineRule="auto"/>
            </w:pPr>
            <w:r w:rsidRPr="006D20DD">
              <w:t>25.07.2026</w:t>
            </w:r>
          </w:p>
        </w:tc>
        <w:tc>
          <w:tcPr>
            <w:tcW w:w="3400" w:type="dxa"/>
            <w:vAlign w:val="center"/>
          </w:tcPr>
          <w:p w14:paraId="3736FC88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XIII</w:t>
            </w:r>
            <w:r w:rsidRPr="006D20DD">
              <w:rPr>
                <w:lang w:val="ru-RU"/>
              </w:rPr>
              <w:t xml:space="preserve"> этнопраздник «У госці да радзімічаў»</w:t>
            </w:r>
          </w:p>
        </w:tc>
        <w:tc>
          <w:tcPr>
            <w:tcW w:w="1450" w:type="dxa"/>
            <w:vAlign w:val="center"/>
          </w:tcPr>
          <w:p w14:paraId="5382B363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5828CFD4" w14:textId="77777777" w:rsidR="00FA3403" w:rsidRPr="006D20DD" w:rsidRDefault="006D20DD">
            <w:pPr>
              <w:spacing w:before="20" w:after="20" w:line="240" w:lineRule="auto"/>
            </w:pPr>
            <w:r w:rsidRPr="006D20DD">
              <w:t>Чаусский район, аг. Радомля</w:t>
            </w:r>
          </w:p>
        </w:tc>
        <w:tc>
          <w:tcPr>
            <w:tcW w:w="3200" w:type="dxa"/>
            <w:vAlign w:val="center"/>
          </w:tcPr>
          <w:p w14:paraId="19001898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Государственное учреждение культуры «Централизованная клубная система Чаусского района», </w:t>
            </w:r>
          </w:p>
          <w:p w14:paraId="5A4CF628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Тел. 8 (0224) 27 89 63, </w:t>
            </w:r>
          </w:p>
          <w:p w14:paraId="30B9E350" w14:textId="33BC4FC5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8 (0224) 27 88 97</w:t>
            </w:r>
          </w:p>
        </w:tc>
        <w:tc>
          <w:tcPr>
            <w:tcW w:w="2848" w:type="dxa"/>
            <w:vAlign w:val="center"/>
          </w:tcPr>
          <w:p w14:paraId="66525218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sz w:val="16"/>
                <w:lang w:val="ru-RU"/>
              </w:rPr>
              <w:t>Праздник основан на событиях и стилистике эпохи раннего средневековья и связан с культурой и бытом племени радимичей, поселен</w:t>
            </w:r>
            <w:r w:rsidRPr="006D20DD">
              <w:rPr>
                <w:sz w:val="16"/>
                <w:lang w:val="ru-RU"/>
              </w:rPr>
              <w:t>ие которого находилось тысячу лет назад на территории современного агрогородка Радомля. На территории, где проходит мероприятие, установлен музей под открытым небом, в составе которого постройки, реконструированные по эскизам научных сотрудников НАН Белару</w:t>
            </w:r>
            <w:r w:rsidRPr="006D20DD">
              <w:rPr>
                <w:sz w:val="16"/>
                <w:lang w:val="ru-RU"/>
              </w:rPr>
              <w:t xml:space="preserve">си, (полуземлянки – традиционные жилища радимичей) капище славянских богов, созданные мастерами Могилевской области, врата для добычи “живого огня”, уличная печь для обжига керамических изделий. Комплекс обнесен частоколом. На мероприятии проходят древние </w:t>
            </w:r>
            <w:r w:rsidRPr="006D20DD">
              <w:rPr>
                <w:sz w:val="16"/>
                <w:lang w:val="ru-RU"/>
              </w:rPr>
              <w:t xml:space="preserve">обряды радимичей, театрализованные действия, связанные с бытом древнего племени, с участием клубов исторической реконструкции, мастер-классы по средневековым и бытовым танцам, по традиционным ремеслам. </w:t>
            </w:r>
            <w:r w:rsidRPr="006D20DD">
              <w:rPr>
                <w:sz w:val="16"/>
              </w:rPr>
              <w:t>Приглашаются фольклорные и этнографические коллективы,</w:t>
            </w:r>
            <w:r w:rsidRPr="006D20DD">
              <w:rPr>
                <w:sz w:val="16"/>
              </w:rPr>
              <w:t xml:space="preserve"> мастера, ремесленники.</w:t>
            </w:r>
          </w:p>
        </w:tc>
      </w:tr>
      <w:tr w:rsidR="006D20DD" w:rsidRPr="006D20DD" w14:paraId="64903249" w14:textId="77777777">
        <w:trPr>
          <w:jc w:val="center"/>
        </w:trPr>
        <w:tc>
          <w:tcPr>
            <w:tcW w:w="1500" w:type="dxa"/>
            <w:vAlign w:val="center"/>
          </w:tcPr>
          <w:p w14:paraId="31B76C20" w14:textId="77777777" w:rsidR="00FA3403" w:rsidRPr="006D20DD" w:rsidRDefault="006D20DD">
            <w:pPr>
              <w:spacing w:before="20" w:after="20" w:line="240" w:lineRule="auto"/>
            </w:pPr>
            <w:r w:rsidRPr="006D20DD">
              <w:t>01-02.08.2026</w:t>
            </w:r>
          </w:p>
        </w:tc>
        <w:tc>
          <w:tcPr>
            <w:tcW w:w="3400" w:type="dxa"/>
            <w:vAlign w:val="center"/>
          </w:tcPr>
          <w:p w14:paraId="64BBC48A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t xml:space="preserve">Праздник средневековой культуры «Рыцарскі фэст. </w:t>
            </w:r>
            <w:r w:rsidRPr="006D20DD">
              <w:t>Мсціслаў»</w:t>
            </w:r>
          </w:p>
        </w:tc>
        <w:tc>
          <w:tcPr>
            <w:tcW w:w="1450" w:type="dxa"/>
            <w:vAlign w:val="center"/>
          </w:tcPr>
          <w:p w14:paraId="126FD5D3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676AC482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Мстиславль, Замковая гора</w:t>
            </w:r>
          </w:p>
        </w:tc>
        <w:tc>
          <w:tcPr>
            <w:tcW w:w="3200" w:type="dxa"/>
            <w:vAlign w:val="center"/>
          </w:tcPr>
          <w:p w14:paraId="00D4D7C1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ГУК «Централизованная клубная система Мстиславского района» </w:t>
            </w:r>
          </w:p>
          <w:p w14:paraId="59CB037E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Тел: 8 (0224) 05 82 79, </w:t>
            </w:r>
          </w:p>
          <w:p w14:paraId="4C808234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8 (0224) 05 07 58 </w:t>
            </w:r>
          </w:p>
          <w:p w14:paraId="0601ACA9" w14:textId="5C51E30E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Эл. почт</w:t>
            </w:r>
            <w:r w:rsidRPr="006D20DD">
              <w:rPr>
                <w:lang w:val="ru-RU"/>
              </w:rPr>
              <w:t xml:space="preserve">а: </w:t>
            </w:r>
            <w:r w:rsidRPr="006D20DD">
              <w:t>cksmst</w:t>
            </w:r>
            <w:r w:rsidRPr="006D20DD">
              <w:rPr>
                <w:lang w:val="ru-RU"/>
              </w:rPr>
              <w:t>@</w:t>
            </w:r>
            <w:r w:rsidRPr="006D20DD">
              <w:t>mstislavl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 xml:space="preserve"> Фотоконтент: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disk</w:t>
            </w:r>
            <w:r w:rsidRPr="006D20DD">
              <w:rPr>
                <w:lang w:val="ru-RU"/>
              </w:rPr>
              <w:t>.</w:t>
            </w:r>
            <w:r w:rsidRPr="006D20DD">
              <w:t>yandex</w:t>
            </w:r>
            <w:r w:rsidRPr="006D20DD">
              <w:rPr>
                <w:lang w:val="ru-RU"/>
              </w:rPr>
              <w:t>.</w:t>
            </w:r>
            <w:r w:rsidRPr="006D20DD">
              <w:t>ru</w:t>
            </w:r>
            <w:r w:rsidRPr="006D20DD">
              <w:rPr>
                <w:lang w:val="ru-RU"/>
              </w:rPr>
              <w:t>/</w:t>
            </w:r>
            <w:r w:rsidRPr="006D20DD">
              <w:t>i</w:t>
            </w:r>
            <w:r w:rsidRPr="006D20DD">
              <w:rPr>
                <w:lang w:val="ru-RU"/>
              </w:rPr>
              <w:t>/</w:t>
            </w:r>
            <w:r w:rsidRPr="006D20DD">
              <w:t>eEnP</w:t>
            </w:r>
            <w:r w:rsidRPr="006D20DD">
              <w:rPr>
                <w:lang w:val="ru-RU"/>
              </w:rPr>
              <w:t>1</w:t>
            </w:r>
            <w:r w:rsidRPr="006D20DD">
              <w:t>z</w:t>
            </w:r>
            <w:r w:rsidRPr="006D20DD">
              <w:rPr>
                <w:lang w:val="ru-RU"/>
              </w:rPr>
              <w:t>1</w:t>
            </w:r>
            <w:r w:rsidRPr="006D20DD">
              <w:t>FRsaS</w:t>
            </w:r>
            <w:r w:rsidRPr="006D20DD">
              <w:rPr>
                <w:lang w:val="ru-RU"/>
              </w:rPr>
              <w:t>2</w:t>
            </w:r>
            <w:r w:rsidRPr="006D20DD">
              <w:t>w</w:t>
            </w:r>
          </w:p>
        </w:tc>
        <w:tc>
          <w:tcPr>
            <w:tcW w:w="2848" w:type="dxa"/>
            <w:vAlign w:val="center"/>
          </w:tcPr>
          <w:p w14:paraId="0949856C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Мстиславль — один из древнейших городов Беларуси, обладающий богатой историей и уникальной атмосферой. Именно здесь, на Мстиславщине, ежегодно проходит праздник средневековой к</w:t>
            </w:r>
            <w:r w:rsidRPr="006D20DD">
              <w:rPr>
                <w:sz w:val="16"/>
                <w:lang w:val="ru-RU"/>
              </w:rPr>
              <w:t xml:space="preserve">ультуры «Рыцарскі фэст. Мсціслаў», который давно стал настоящей визитной карточкой нашего края. Во время </w:t>
            </w:r>
            <w:r w:rsidRPr="006D20DD">
              <w:rPr>
                <w:sz w:val="16"/>
                <w:lang w:val="ru-RU"/>
              </w:rPr>
              <w:lastRenderedPageBreak/>
              <w:t>фестиваля город словно переносится в далекое прошлое: улицы наполняются звуками рыцарских доспехов и звонкими голосами прекрасных дам. Воссоздается атм</w:t>
            </w:r>
            <w:r w:rsidRPr="006D20DD">
              <w:rPr>
                <w:sz w:val="16"/>
                <w:lang w:val="ru-RU"/>
              </w:rPr>
              <w:t>осфера средневековья — благородные рыцари прогуливаются по улицам в полном облачении, устраиваются захватывающие баталии и турниры, а гости могут принять участие в старинных играх и мастер-классах по танцам. Особое внимание уделяется турниру лучников и кон</w:t>
            </w:r>
            <w:r w:rsidRPr="006D20DD">
              <w:rPr>
                <w:sz w:val="16"/>
                <w:lang w:val="ru-RU"/>
              </w:rPr>
              <w:t xml:space="preserve">ному рыцарскому состязанию, которые вызывают неподдельный интерес у зрителей всех возрастов. Кроме того, на празднике можно попробовать блюда, приготовленные по древним рецептам, что позволяет еще глубже погрузиться в атмосферу тех времен. «Рыцарскі фэст. </w:t>
            </w:r>
            <w:r w:rsidRPr="006D20DD">
              <w:rPr>
                <w:sz w:val="16"/>
                <w:lang w:val="ru-RU"/>
              </w:rPr>
              <w:t>Мсціслаў» — это не просто праздник, а живое путешествие в историю, которое объединяет людей и сохраняет культурное наследие нашего края. Каждый год он привлекает все больше гостей, желающих прикоснуться к средневековой культуре и почувствовать дух рыцарств</w:t>
            </w:r>
            <w:r w:rsidRPr="006D20DD">
              <w:rPr>
                <w:sz w:val="16"/>
                <w:lang w:val="ru-RU"/>
              </w:rPr>
              <w:t>а.</w:t>
            </w:r>
          </w:p>
        </w:tc>
      </w:tr>
      <w:tr w:rsidR="006D20DD" w:rsidRPr="006D20DD" w14:paraId="088FBFCD" w14:textId="77777777">
        <w:trPr>
          <w:jc w:val="center"/>
        </w:trPr>
        <w:tc>
          <w:tcPr>
            <w:tcW w:w="1500" w:type="dxa"/>
            <w:vAlign w:val="center"/>
          </w:tcPr>
          <w:p w14:paraId="0AE60140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02.08.2026</w:t>
            </w:r>
          </w:p>
        </w:tc>
        <w:tc>
          <w:tcPr>
            <w:tcW w:w="3400" w:type="dxa"/>
            <w:vAlign w:val="center"/>
          </w:tcPr>
          <w:p w14:paraId="34CAA8DA" w14:textId="77777777" w:rsidR="00FA3403" w:rsidRPr="006D20DD" w:rsidRDefault="006D20DD">
            <w:pPr>
              <w:spacing w:before="20" w:after="20" w:line="240" w:lineRule="auto"/>
            </w:pPr>
            <w:r w:rsidRPr="006D20DD">
              <w:t>«Ільінскі кірмаш»</w:t>
            </w:r>
          </w:p>
        </w:tc>
        <w:tc>
          <w:tcPr>
            <w:tcW w:w="1450" w:type="dxa"/>
            <w:vAlign w:val="center"/>
          </w:tcPr>
          <w:p w14:paraId="5DBC7A4D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22ACC446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Костюковичский район, аг. Новые Самотевичи</w:t>
            </w:r>
          </w:p>
        </w:tc>
        <w:tc>
          <w:tcPr>
            <w:tcW w:w="3200" w:type="dxa"/>
            <w:vAlign w:val="center"/>
          </w:tcPr>
          <w:p w14:paraId="6ECCB587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Государственное учреждение культуры «Централизованная клубная система Костюковичского района» Тел: 8 (0224) 52 38 48 </w:t>
            </w:r>
          </w:p>
          <w:p w14:paraId="58F28546" w14:textId="790FD0DD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Эл. почта: </w:t>
            </w:r>
            <w:r w:rsidRPr="006D20DD">
              <w:t>kost</w:t>
            </w:r>
            <w:r w:rsidRPr="006D20DD">
              <w:rPr>
                <w:lang w:val="ru-RU"/>
              </w:rPr>
              <w:t>_</w:t>
            </w:r>
            <w:r w:rsidRPr="006D20DD">
              <w:t>dk</w:t>
            </w:r>
            <w:r w:rsidRPr="006D20DD">
              <w:rPr>
                <w:lang w:val="ru-RU"/>
              </w:rPr>
              <w:t>@</w:t>
            </w:r>
            <w:r w:rsidRPr="006D20DD">
              <w:t>mogilev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6AEFB215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Районный праздник «Ільінскі кірмаш» родом из д. Самотевичи. С давних времен в местечки Самотевичи возле церкви ежегодно 2 августа на праздник Ильи проводилась ярмарка. На ярмарку съезжался народ не только из разных уголков Беларуси, но и с Брянщины, Черниг</w:t>
            </w:r>
            <w:r w:rsidRPr="006D20DD">
              <w:rPr>
                <w:sz w:val="16"/>
                <w:lang w:val="ru-RU"/>
              </w:rPr>
              <w:t>овщины. Шла бойкая торговля. Здесь продавали и покупали скот. Для народных умельцев в этот день была хорошая возможность продать свои изделия: бочки, корзинки, маслобойки, дежки, крышки, горшки. С 2017 года в агрогородке Новые Самотевичи традиция проведени</w:t>
            </w:r>
            <w:r w:rsidRPr="006D20DD">
              <w:rPr>
                <w:sz w:val="16"/>
                <w:lang w:val="ru-RU"/>
              </w:rPr>
              <w:t>я ярмарки была возрождена.</w:t>
            </w:r>
          </w:p>
        </w:tc>
      </w:tr>
      <w:tr w:rsidR="006D20DD" w:rsidRPr="006D20DD" w14:paraId="3259277D" w14:textId="77777777">
        <w:trPr>
          <w:jc w:val="center"/>
        </w:trPr>
        <w:tc>
          <w:tcPr>
            <w:tcW w:w="1500" w:type="dxa"/>
            <w:vAlign w:val="center"/>
          </w:tcPr>
          <w:p w14:paraId="0DBDCBCE" w14:textId="77777777" w:rsidR="00FA3403" w:rsidRPr="006D20DD" w:rsidRDefault="006D20DD">
            <w:pPr>
              <w:spacing w:before="20" w:after="20" w:line="240" w:lineRule="auto"/>
            </w:pPr>
            <w:r w:rsidRPr="006D20DD">
              <w:t>08.2026</w:t>
            </w:r>
          </w:p>
        </w:tc>
        <w:tc>
          <w:tcPr>
            <w:tcW w:w="3400" w:type="dxa"/>
            <w:vAlign w:val="center"/>
          </w:tcPr>
          <w:p w14:paraId="4540576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Фольклорный обрядовый праздник «Ильин день»</w:t>
            </w:r>
          </w:p>
        </w:tc>
        <w:tc>
          <w:tcPr>
            <w:tcW w:w="1450" w:type="dxa"/>
            <w:vAlign w:val="center"/>
          </w:tcPr>
          <w:p w14:paraId="50651142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5053F5D4" w14:textId="77777777" w:rsidR="00FA3403" w:rsidRPr="006D20DD" w:rsidRDefault="006D20DD">
            <w:pPr>
              <w:spacing w:before="20" w:after="20" w:line="240" w:lineRule="auto"/>
            </w:pPr>
            <w:r w:rsidRPr="006D20DD">
              <w:t>Кричевский район, аг. Ботвиновка</w:t>
            </w:r>
          </w:p>
        </w:tc>
        <w:tc>
          <w:tcPr>
            <w:tcW w:w="3200" w:type="dxa"/>
            <w:vAlign w:val="center"/>
          </w:tcPr>
          <w:p w14:paraId="0F7C97B1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Отдел культуры Кричевского райисполкома, ГУК </w:t>
            </w:r>
            <w:r w:rsidRPr="006D20DD">
              <w:rPr>
                <w:lang w:val="ru-RU"/>
              </w:rPr>
              <w:lastRenderedPageBreak/>
              <w:t xml:space="preserve">«Централизованная клубная система Кричевского района» </w:t>
            </w:r>
          </w:p>
          <w:p w14:paraId="1664DC88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Тел. 8 (022) 42-63-85 </w:t>
            </w:r>
          </w:p>
          <w:p w14:paraId="400AB296" w14:textId="39D408DD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Эл</w:t>
            </w:r>
            <w:r w:rsidRPr="006D20DD">
              <w:rPr>
                <w:lang w:val="ru-RU"/>
              </w:rPr>
              <w:t xml:space="preserve">. почта: </w:t>
            </w:r>
            <w:r w:rsidRPr="006D20DD">
              <w:t>mail</w:t>
            </w:r>
            <w:r w:rsidRPr="006D20DD">
              <w:rPr>
                <w:lang w:val="ru-RU"/>
              </w:rPr>
              <w:t>@</w:t>
            </w:r>
            <w:r w:rsidRPr="006D20DD">
              <w:t>kultura</w:t>
            </w:r>
            <w:r w:rsidRPr="006D20DD">
              <w:rPr>
                <w:lang w:val="ru-RU"/>
              </w:rPr>
              <w:t>-</w:t>
            </w:r>
            <w:r w:rsidRPr="006D20DD">
              <w:t>krichev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757205E5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lastRenderedPageBreak/>
              <w:t xml:space="preserve">День памяти пророка Ильи ежегодно празднуется 2 августа. Это особо почитаемый народный праздник у православных славян. В народе его </w:t>
            </w:r>
            <w:r w:rsidRPr="006D20DD">
              <w:rPr>
                <w:sz w:val="16"/>
                <w:lang w:val="ru-RU"/>
              </w:rPr>
              <w:lastRenderedPageBreak/>
              <w:t>сопровождает множество верований, традиций и запретов. Мероприятие проходит в формате театр</w:t>
            </w:r>
            <w:r w:rsidRPr="006D20DD">
              <w:rPr>
                <w:sz w:val="16"/>
                <w:lang w:val="ru-RU"/>
              </w:rPr>
              <w:t>ализованного представления, а также проводится обряд «Завивание бороды», презентуется традиционное Ильинское печенье, участники плетут венки из цветов и трав.</w:t>
            </w:r>
          </w:p>
        </w:tc>
      </w:tr>
      <w:tr w:rsidR="006D20DD" w:rsidRPr="006D20DD" w14:paraId="479BD99E" w14:textId="77777777">
        <w:trPr>
          <w:jc w:val="center"/>
        </w:trPr>
        <w:tc>
          <w:tcPr>
            <w:tcW w:w="1500" w:type="dxa"/>
            <w:vAlign w:val="center"/>
          </w:tcPr>
          <w:p w14:paraId="214CC5A5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08.2026</w:t>
            </w:r>
          </w:p>
        </w:tc>
        <w:tc>
          <w:tcPr>
            <w:tcW w:w="3400" w:type="dxa"/>
            <w:vAlign w:val="center"/>
          </w:tcPr>
          <w:p w14:paraId="19471F9D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Мероприятия, посвященные празднованию Дня города</w:t>
            </w:r>
          </w:p>
        </w:tc>
        <w:tc>
          <w:tcPr>
            <w:tcW w:w="1450" w:type="dxa"/>
            <w:vAlign w:val="center"/>
          </w:tcPr>
          <w:p w14:paraId="58948740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55158B73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Осиповичи</w:t>
            </w:r>
          </w:p>
        </w:tc>
        <w:tc>
          <w:tcPr>
            <w:tcW w:w="3200" w:type="dxa"/>
            <w:vAlign w:val="center"/>
          </w:tcPr>
          <w:p w14:paraId="0F2C4B40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Отдел </w:t>
            </w:r>
            <w:r w:rsidRPr="006D20DD">
              <w:rPr>
                <w:lang w:val="ru-RU"/>
              </w:rPr>
              <w:t xml:space="preserve">идеологической работы и по делам молодежи, отдел культуры Осиповичского районного исполнительного комитета, государственное учреждение культуры «Централизованная клубная система Осиповичского района» </w:t>
            </w:r>
          </w:p>
          <w:p w14:paraId="54B3C71C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Тел:8 (0223) 54 23 98</w:t>
            </w:r>
          </w:p>
          <w:p w14:paraId="36939584" w14:textId="0FEA6720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Эл. почта: </w:t>
            </w:r>
            <w:r w:rsidRPr="006D20DD">
              <w:t>master</w:t>
            </w:r>
            <w:r w:rsidRPr="006D20DD">
              <w:rPr>
                <w:lang w:val="ru-RU"/>
              </w:rPr>
              <w:t>_</w:t>
            </w:r>
            <w:r w:rsidRPr="006D20DD">
              <w:t>osipovichi</w:t>
            </w:r>
            <w:r w:rsidRPr="006D20DD">
              <w:rPr>
                <w:lang w:val="ru-RU"/>
              </w:rPr>
              <w:t>@</w:t>
            </w:r>
            <w:r w:rsidRPr="006D20DD">
              <w:t>mail</w:t>
            </w:r>
            <w:r w:rsidRPr="006D20DD">
              <w:rPr>
                <w:lang w:val="ru-RU"/>
              </w:rPr>
              <w:t>.</w:t>
            </w:r>
            <w:r w:rsidRPr="006D20DD">
              <w:t>ru</w:t>
            </w:r>
          </w:p>
        </w:tc>
        <w:tc>
          <w:tcPr>
            <w:tcW w:w="2848" w:type="dxa"/>
            <w:vAlign w:val="center"/>
          </w:tcPr>
          <w:p w14:paraId="56DBC184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В рамках празднования проходят торжественные и праздничные мероприятия, концертные программы художественной самодеятельности Осиповичского района, выставка мастеров народного творчества, выставка экспозиций и презентаций организаций города, работа торго</w:t>
            </w:r>
            <w:r w:rsidRPr="006D20DD">
              <w:rPr>
                <w:sz w:val="16"/>
                <w:lang w:val="ru-RU"/>
              </w:rPr>
              <w:t>вых рядов с продовольственными, кулинарными, кондитерскими изделиями и напитками, вечерняя программа, праздничный фейерверк.</w:t>
            </w:r>
          </w:p>
        </w:tc>
      </w:tr>
      <w:tr w:rsidR="006D20DD" w:rsidRPr="006D20DD" w14:paraId="2A034B88" w14:textId="77777777">
        <w:trPr>
          <w:jc w:val="center"/>
        </w:trPr>
        <w:tc>
          <w:tcPr>
            <w:tcW w:w="1500" w:type="dxa"/>
            <w:vAlign w:val="center"/>
          </w:tcPr>
          <w:p w14:paraId="40F8551F" w14:textId="77777777" w:rsidR="00FA3403" w:rsidRPr="006D20DD" w:rsidRDefault="006D20DD">
            <w:pPr>
              <w:spacing w:before="20" w:after="20" w:line="240" w:lineRule="auto"/>
            </w:pPr>
            <w:r w:rsidRPr="006D20DD">
              <w:t>08.2026</w:t>
            </w:r>
          </w:p>
        </w:tc>
        <w:tc>
          <w:tcPr>
            <w:tcW w:w="3400" w:type="dxa"/>
            <w:vAlign w:val="center"/>
          </w:tcPr>
          <w:p w14:paraId="11E64E1F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Районный фестиваль-ярмарка народных ремесел «Асіповіччына рамесніцкая»</w:t>
            </w:r>
          </w:p>
        </w:tc>
        <w:tc>
          <w:tcPr>
            <w:tcW w:w="1450" w:type="dxa"/>
            <w:vAlign w:val="center"/>
          </w:tcPr>
          <w:p w14:paraId="4B4FB628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4C0BED87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г. Осиповичи, Площадка </w:t>
            </w:r>
            <w:r w:rsidRPr="006D20DD">
              <w:rPr>
                <w:lang w:val="ru-RU"/>
              </w:rPr>
              <w:t>возле районного Центра культуры и досуга</w:t>
            </w:r>
          </w:p>
        </w:tc>
        <w:tc>
          <w:tcPr>
            <w:tcW w:w="3200" w:type="dxa"/>
            <w:vAlign w:val="center"/>
          </w:tcPr>
          <w:p w14:paraId="6E7003B8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Отдел культуры Осиповичского райисполкома </w:t>
            </w:r>
          </w:p>
          <w:p w14:paraId="229C6D8F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Тел: 8 (0223) 56 60 52 </w:t>
            </w:r>
          </w:p>
          <w:p w14:paraId="05AAC2A4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Эл. почта: </w:t>
            </w:r>
            <w:r w:rsidRPr="006D20DD">
              <w:t>kultura</w:t>
            </w:r>
            <w:r w:rsidRPr="006D20DD">
              <w:rPr>
                <w:lang w:val="ru-RU"/>
              </w:rPr>
              <w:t>.</w:t>
            </w:r>
            <w:r w:rsidRPr="006D20DD">
              <w:t>osipovichi</w:t>
            </w:r>
            <w:r w:rsidRPr="006D20DD">
              <w:rPr>
                <w:lang w:val="ru-RU"/>
              </w:rPr>
              <w:t>@</w:t>
            </w:r>
            <w:r w:rsidRPr="006D20DD">
              <w:t>mail</w:t>
            </w:r>
            <w:r w:rsidRPr="006D20DD">
              <w:rPr>
                <w:lang w:val="ru-RU"/>
              </w:rPr>
              <w:t>.</w:t>
            </w:r>
            <w:r w:rsidRPr="006D20DD">
              <w:t>ru</w:t>
            </w:r>
            <w:r w:rsidRPr="006D20DD">
              <w:rPr>
                <w:lang w:val="ru-RU"/>
              </w:rPr>
              <w:t>, филиал «Районный Центр народных ремесел и декоративно-прикладного искусства» государственного учреждения культу</w:t>
            </w:r>
            <w:r w:rsidRPr="006D20DD">
              <w:rPr>
                <w:lang w:val="ru-RU"/>
              </w:rPr>
              <w:t xml:space="preserve">ры «Централизованная клубная система Осиповичского района» </w:t>
            </w:r>
          </w:p>
          <w:p w14:paraId="4386DB37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Тел:8 (0223) 54 23 98 </w:t>
            </w:r>
          </w:p>
          <w:p w14:paraId="00A43B73" w14:textId="02F9C853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Эл. почта: </w:t>
            </w:r>
            <w:r w:rsidRPr="006D20DD">
              <w:t>master</w:t>
            </w:r>
            <w:r w:rsidRPr="006D20DD">
              <w:rPr>
                <w:lang w:val="ru-RU"/>
              </w:rPr>
              <w:t>_</w:t>
            </w:r>
            <w:r w:rsidRPr="006D20DD">
              <w:t>osipovichi</w:t>
            </w:r>
            <w:r w:rsidRPr="006D20DD">
              <w:rPr>
                <w:lang w:val="ru-RU"/>
              </w:rPr>
              <w:t>@</w:t>
            </w:r>
            <w:r w:rsidRPr="006D20DD">
              <w:t>mail</w:t>
            </w:r>
            <w:r w:rsidRPr="006D20DD">
              <w:rPr>
                <w:lang w:val="ru-RU"/>
              </w:rPr>
              <w:t>.</w:t>
            </w:r>
            <w:r w:rsidRPr="006D20DD">
              <w:t>ru</w:t>
            </w:r>
          </w:p>
        </w:tc>
        <w:tc>
          <w:tcPr>
            <w:tcW w:w="2848" w:type="dxa"/>
            <w:vAlign w:val="center"/>
          </w:tcPr>
          <w:p w14:paraId="3789515E" w14:textId="27949644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Год основания – 2019 Основными целями и задачами фестиваля-ярмарки являются: Поддержка ремесленничества и сохранение местной самобытности;</w:t>
            </w:r>
            <w:r w:rsidRPr="006D20DD">
              <w:rPr>
                <w:sz w:val="16"/>
                <w:lang w:val="ru-RU"/>
              </w:rPr>
              <w:t xml:space="preserve"> популяризация традиционных народных ремесел, которые существовали издревле и сегодня развиваются на территории Осиповичского района; совершенствование мастерства руководителей кружков и других формирований, работающих в направлении развития народного твор</w:t>
            </w:r>
            <w:r w:rsidRPr="006D20DD">
              <w:rPr>
                <w:sz w:val="16"/>
                <w:lang w:val="ru-RU"/>
              </w:rPr>
              <w:t>чества, передача опыта профессионалов молодым мастерам</w:t>
            </w:r>
            <w:r w:rsidR="0026252C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178B55B6" w14:textId="77777777">
        <w:trPr>
          <w:jc w:val="center"/>
        </w:trPr>
        <w:tc>
          <w:tcPr>
            <w:tcW w:w="1500" w:type="dxa"/>
            <w:vAlign w:val="center"/>
          </w:tcPr>
          <w:p w14:paraId="5B75712D" w14:textId="77777777" w:rsidR="00FA3403" w:rsidRPr="006D20DD" w:rsidRDefault="006D20DD">
            <w:pPr>
              <w:spacing w:before="20" w:after="20" w:line="240" w:lineRule="auto"/>
            </w:pPr>
            <w:r w:rsidRPr="006D20DD">
              <w:t>08.08.2026</w:t>
            </w:r>
          </w:p>
        </w:tc>
        <w:tc>
          <w:tcPr>
            <w:tcW w:w="3400" w:type="dxa"/>
            <w:vAlign w:val="center"/>
          </w:tcPr>
          <w:p w14:paraId="4383C435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Региональный праздник сбора летнего урожая «День огурца»</w:t>
            </w:r>
          </w:p>
        </w:tc>
        <w:tc>
          <w:tcPr>
            <w:tcW w:w="1450" w:type="dxa"/>
            <w:vAlign w:val="center"/>
          </w:tcPr>
          <w:p w14:paraId="310AFE92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0DD4EE4D" w14:textId="77777777" w:rsidR="00FA3403" w:rsidRPr="006D20DD" w:rsidRDefault="006D20DD">
            <w:pPr>
              <w:spacing w:before="20" w:after="20" w:line="240" w:lineRule="auto"/>
            </w:pPr>
            <w:r w:rsidRPr="006D20DD">
              <w:t>г. Шклов</w:t>
            </w:r>
          </w:p>
        </w:tc>
        <w:tc>
          <w:tcPr>
            <w:tcW w:w="3200" w:type="dxa"/>
            <w:vAlign w:val="center"/>
          </w:tcPr>
          <w:p w14:paraId="0A0BA038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Шкловский райисполком, сектор культуры </w:t>
            </w:r>
          </w:p>
          <w:p w14:paraId="6EB93FD8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Тел: 8 (022) 93 694, </w:t>
            </w:r>
          </w:p>
          <w:p w14:paraId="3CC6A97C" w14:textId="7B0E4D52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Эл. почта: </w:t>
            </w:r>
            <w:r w:rsidRPr="006D20DD">
              <w:t>kult</w:t>
            </w:r>
            <w:r w:rsidRPr="006D20DD">
              <w:rPr>
                <w:lang w:val="ru-RU"/>
              </w:rPr>
              <w:t>@</w:t>
            </w:r>
            <w:r w:rsidRPr="006D20DD">
              <w:t>shklov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2C60C5A7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Праздник, пос</w:t>
            </w:r>
            <w:r w:rsidRPr="006D20DD">
              <w:rPr>
                <w:sz w:val="16"/>
                <w:lang w:val="ru-RU"/>
              </w:rPr>
              <w:t>вященный сбору летнего урожая, ежегодно проходит в г. Шклове. Жители Шклова считают свой город самым «огуречным». Основным местом проведения праздника становится городская ратуша, где гости могут посмотреть костюмированный парад, театрализованную программу</w:t>
            </w:r>
            <w:r w:rsidRPr="006D20DD">
              <w:rPr>
                <w:sz w:val="16"/>
                <w:lang w:val="ru-RU"/>
              </w:rPr>
              <w:t xml:space="preserve">, концерты творческих коллективов и индивидуальных исполнителей учреждений культуры Шкловского района, артистов из г. Могилева и других регионов Республики Беларусь. Гостям и участникам праздника в этот день можно будет </w:t>
            </w:r>
            <w:r w:rsidRPr="006D20DD">
              <w:rPr>
                <w:sz w:val="16"/>
                <w:lang w:val="ru-RU"/>
              </w:rPr>
              <w:lastRenderedPageBreak/>
              <w:t>попробовать огурцы на любой вкус: св</w:t>
            </w:r>
            <w:r w:rsidRPr="006D20DD">
              <w:rPr>
                <w:sz w:val="16"/>
                <w:lang w:val="ru-RU"/>
              </w:rPr>
              <w:t>ежие, соленые, малосольные, жареные, пареные, запеченные в пирогах, сваренные в супчике и в экзотическом варенье, которые предлагаются в «огуречных подворках».</w:t>
            </w:r>
          </w:p>
        </w:tc>
      </w:tr>
      <w:tr w:rsidR="006D20DD" w:rsidRPr="006D20DD" w14:paraId="1BB2E079" w14:textId="77777777">
        <w:trPr>
          <w:jc w:val="center"/>
        </w:trPr>
        <w:tc>
          <w:tcPr>
            <w:tcW w:w="1500" w:type="dxa"/>
            <w:vAlign w:val="center"/>
          </w:tcPr>
          <w:p w14:paraId="5763E9E1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14-15.08.2026</w:t>
            </w:r>
          </w:p>
        </w:tc>
        <w:tc>
          <w:tcPr>
            <w:tcW w:w="3400" w:type="dxa"/>
            <w:vAlign w:val="center"/>
          </w:tcPr>
          <w:p w14:paraId="2F103082" w14:textId="77777777" w:rsidR="00FA3403" w:rsidRPr="006D20DD" w:rsidRDefault="006D20DD">
            <w:pPr>
              <w:spacing w:before="20" w:after="20" w:line="240" w:lineRule="auto"/>
            </w:pPr>
            <w:r w:rsidRPr="006D20DD">
              <w:t>«Дрыбінскія таржкі»</w:t>
            </w:r>
          </w:p>
        </w:tc>
        <w:tc>
          <w:tcPr>
            <w:tcW w:w="1450" w:type="dxa"/>
            <w:vAlign w:val="center"/>
          </w:tcPr>
          <w:p w14:paraId="1B21C7EA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79FF29E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г.п. Дрибин, центральная площадь</w:t>
            </w:r>
          </w:p>
        </w:tc>
        <w:tc>
          <w:tcPr>
            <w:tcW w:w="3200" w:type="dxa"/>
            <w:vAlign w:val="center"/>
          </w:tcPr>
          <w:p w14:paraId="65B72CD7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Дрибинский районный исполнительный комитет </w:t>
            </w:r>
          </w:p>
          <w:p w14:paraId="4CF88C11" w14:textId="53D32173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Ссылка на мероприятие: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dribin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/</w:t>
            </w:r>
            <w:r w:rsidRPr="006D20DD">
              <w:t>sotsialnaya</w:t>
            </w:r>
            <w:r w:rsidRPr="006D20DD">
              <w:rPr>
                <w:lang w:val="ru-RU"/>
              </w:rPr>
              <w:t>-</w:t>
            </w:r>
            <w:r w:rsidRPr="006D20DD">
              <w:t>sfera</w:t>
            </w:r>
            <w:r w:rsidRPr="006D20DD">
              <w:rPr>
                <w:lang w:val="ru-RU"/>
              </w:rPr>
              <w:t>/</w:t>
            </w:r>
            <w:r w:rsidRPr="006D20DD">
              <w:t>turizm</w:t>
            </w:r>
            <w:r w:rsidRPr="006D20DD">
              <w:rPr>
                <w:lang w:val="ru-RU"/>
              </w:rPr>
              <w:t>/</w:t>
            </w:r>
            <w:r w:rsidRPr="006D20DD">
              <w:t>sobytiynyy</w:t>
            </w:r>
            <w:r w:rsidRPr="006D20DD">
              <w:rPr>
                <w:lang w:val="ru-RU"/>
              </w:rPr>
              <w:t>-</w:t>
            </w:r>
            <w:r w:rsidRPr="006D20DD">
              <w:t>turizm</w:t>
            </w:r>
            <w:r w:rsidRPr="006D20DD">
              <w:rPr>
                <w:lang w:val="ru-RU"/>
              </w:rPr>
              <w:t>/</w:t>
            </w:r>
          </w:p>
        </w:tc>
        <w:tc>
          <w:tcPr>
            <w:tcW w:w="2848" w:type="dxa"/>
            <w:vAlign w:val="center"/>
          </w:tcPr>
          <w:p w14:paraId="762244B6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sz w:val="16"/>
                <w:lang w:val="ru-RU"/>
              </w:rPr>
              <w:t xml:space="preserve">Региональный фестиваль народного творчества и ремесел в городском поселке Дрибин Праздник возрождает знаменитые ярмарки </w:t>
            </w:r>
            <w:r w:rsidRPr="006D20DD">
              <w:rPr>
                <w:sz w:val="16"/>
              </w:rPr>
              <w:t>XIX</w:t>
            </w:r>
            <w:r w:rsidRPr="006D20DD">
              <w:rPr>
                <w:sz w:val="16"/>
                <w:lang w:val="ru-RU"/>
              </w:rPr>
              <w:t xml:space="preserve"> </w:t>
            </w:r>
            <w:r w:rsidRPr="006D20DD">
              <w:rPr>
                <w:sz w:val="16"/>
                <w:lang w:val="ru-RU"/>
              </w:rPr>
              <w:t xml:space="preserve">века. </w:t>
            </w:r>
            <w:r w:rsidRPr="006D20DD">
              <w:rPr>
                <w:sz w:val="16"/>
              </w:rPr>
              <w:t>Его главная особенность – сохранение уникального местного ремесла, дрибинского шаповальства.</w:t>
            </w:r>
          </w:p>
        </w:tc>
      </w:tr>
      <w:tr w:rsidR="006D20DD" w:rsidRPr="006D20DD" w14:paraId="7733CA2C" w14:textId="77777777">
        <w:trPr>
          <w:jc w:val="center"/>
        </w:trPr>
        <w:tc>
          <w:tcPr>
            <w:tcW w:w="1500" w:type="dxa"/>
            <w:vAlign w:val="center"/>
          </w:tcPr>
          <w:p w14:paraId="385A3A3B" w14:textId="77777777" w:rsidR="00FA3403" w:rsidRPr="006D20DD" w:rsidRDefault="006D20DD">
            <w:pPr>
              <w:spacing w:before="20" w:after="20" w:line="240" w:lineRule="auto"/>
            </w:pPr>
            <w:r w:rsidRPr="006D20DD">
              <w:t>14.08.2026</w:t>
            </w:r>
          </w:p>
        </w:tc>
        <w:tc>
          <w:tcPr>
            <w:tcW w:w="3400" w:type="dxa"/>
            <w:vAlign w:val="center"/>
          </w:tcPr>
          <w:p w14:paraId="197796AA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Региональный праздник-конкурс </w:t>
            </w:r>
          </w:p>
          <w:p w14:paraId="55EE86D6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«Спас – усяму час». </w:t>
            </w:r>
          </w:p>
          <w:p w14:paraId="7878ACB7" w14:textId="1BDBAFA8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Фестиваль «Маковей»</w:t>
            </w:r>
          </w:p>
        </w:tc>
        <w:tc>
          <w:tcPr>
            <w:tcW w:w="1450" w:type="dxa"/>
            <w:vAlign w:val="center"/>
          </w:tcPr>
          <w:p w14:paraId="4886ED07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7B400BD1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г. Славгород, памятник природы </w:t>
            </w:r>
            <w:r w:rsidRPr="006D20DD">
              <w:rPr>
                <w:lang w:val="ru-RU"/>
              </w:rPr>
              <w:t>республиканского значения «Голубая криница» Славгородский район, урочище Клины</w:t>
            </w:r>
          </w:p>
        </w:tc>
        <w:tc>
          <w:tcPr>
            <w:tcW w:w="3200" w:type="dxa"/>
            <w:vAlign w:val="center"/>
          </w:tcPr>
          <w:p w14:paraId="3448EFBC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Сектор культуры Славгородского райисполкома, Государственное учреждение культуры «Централизованная клубная система Славгородского района» </w:t>
            </w:r>
          </w:p>
          <w:p w14:paraId="47D2F708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Тел: 8 (0224) 67 82 54 </w:t>
            </w:r>
          </w:p>
          <w:p w14:paraId="63124ECE" w14:textId="6D21E173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Эл. почта: </w:t>
            </w:r>
            <w:r w:rsidRPr="006D20DD">
              <w:t>slavg</w:t>
            </w:r>
            <w:r w:rsidRPr="006D20DD">
              <w:t>orodguk</w:t>
            </w:r>
            <w:r w:rsidRPr="006D20DD">
              <w:rPr>
                <w:lang w:val="ru-RU"/>
              </w:rPr>
              <w:t>@</w:t>
            </w:r>
            <w:r w:rsidRPr="006D20DD">
              <w:t>centr</w:t>
            </w:r>
            <w:r w:rsidRPr="006D20DD">
              <w:rPr>
                <w:lang w:val="ru-RU"/>
              </w:rPr>
              <w:t>-</w:t>
            </w:r>
            <w:r w:rsidRPr="006D20DD">
              <w:t>slavgorod</w:t>
            </w:r>
          </w:p>
        </w:tc>
        <w:tc>
          <w:tcPr>
            <w:tcW w:w="2848" w:type="dxa"/>
            <w:vAlign w:val="center"/>
          </w:tcPr>
          <w:p w14:paraId="506614AB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В этот день, у часовни, проводятся вечернее богослужение и молебное пение, божественная литургия. Завершается служба крестным ходом, освещением воды и меда, крещением желающих. Неотъемлемым атрибутом фестиваля является ярмарка - про</w:t>
            </w:r>
            <w:r w:rsidRPr="006D20DD">
              <w:rPr>
                <w:sz w:val="16"/>
                <w:lang w:val="ru-RU"/>
              </w:rPr>
              <w:t>дажа различных сортов меда. В рамках фестиваля проводится смотр – конкурс «Спас – усяму час», в котором принимают участие самобытные фольклорные коллективы района и области, Российской Федерации. Традиция паломничества и поклонения «Голубой кринице» жителя</w:t>
            </w:r>
            <w:r w:rsidRPr="006D20DD">
              <w:rPr>
                <w:sz w:val="16"/>
                <w:lang w:val="ru-RU"/>
              </w:rPr>
              <w:t>ми восточных районов Могилевской и Гомельской областей, пограничных районов России является нематериальной историко-культурной ценностью района.</w:t>
            </w:r>
          </w:p>
        </w:tc>
      </w:tr>
      <w:tr w:rsidR="006D20DD" w:rsidRPr="006D20DD" w14:paraId="0D2F09F6" w14:textId="77777777">
        <w:trPr>
          <w:jc w:val="center"/>
        </w:trPr>
        <w:tc>
          <w:tcPr>
            <w:tcW w:w="1500" w:type="dxa"/>
            <w:vAlign w:val="center"/>
          </w:tcPr>
          <w:p w14:paraId="18DFE2F6" w14:textId="77777777" w:rsidR="00FA3403" w:rsidRPr="006D20DD" w:rsidRDefault="006D20DD">
            <w:pPr>
              <w:spacing w:before="20" w:after="20" w:line="240" w:lineRule="auto"/>
            </w:pPr>
            <w:r w:rsidRPr="006D20DD">
              <w:t>19.08.2026</w:t>
            </w:r>
          </w:p>
        </w:tc>
        <w:tc>
          <w:tcPr>
            <w:tcW w:w="3400" w:type="dxa"/>
            <w:vAlign w:val="center"/>
          </w:tcPr>
          <w:p w14:paraId="6012BD46" w14:textId="77777777" w:rsidR="00FA3403" w:rsidRPr="006D20DD" w:rsidRDefault="006D20DD">
            <w:pPr>
              <w:spacing w:before="20" w:after="20" w:line="240" w:lineRule="auto"/>
            </w:pPr>
            <w:r w:rsidRPr="006D20DD">
              <w:t>«Яблочный спас»</w:t>
            </w:r>
          </w:p>
        </w:tc>
        <w:tc>
          <w:tcPr>
            <w:tcW w:w="1450" w:type="dxa"/>
            <w:vAlign w:val="center"/>
          </w:tcPr>
          <w:p w14:paraId="49F41253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336FE992" w14:textId="77777777" w:rsidR="00FA3403" w:rsidRPr="006D20DD" w:rsidRDefault="006D20DD">
            <w:pPr>
              <w:spacing w:before="20" w:after="20" w:line="240" w:lineRule="auto"/>
            </w:pPr>
            <w:r w:rsidRPr="006D20DD">
              <w:t>Костюковичский район, аг. Муравилье</w:t>
            </w:r>
          </w:p>
        </w:tc>
        <w:tc>
          <w:tcPr>
            <w:tcW w:w="3200" w:type="dxa"/>
            <w:vAlign w:val="center"/>
          </w:tcPr>
          <w:p w14:paraId="68542FB2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Государственное учреждение </w:t>
            </w:r>
            <w:r w:rsidRPr="006D20DD">
              <w:rPr>
                <w:lang w:val="ru-RU"/>
              </w:rPr>
              <w:t xml:space="preserve">культуры «Централизованная клубная система Костюковичского района» Тел: 8 (0224) 52 38 48 </w:t>
            </w:r>
          </w:p>
          <w:p w14:paraId="676063B3" w14:textId="685D8F6D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Эл. почта: </w:t>
            </w:r>
            <w:r w:rsidRPr="006D20DD">
              <w:t>kost</w:t>
            </w:r>
            <w:r w:rsidRPr="006D20DD">
              <w:rPr>
                <w:lang w:val="ru-RU"/>
              </w:rPr>
              <w:t>_</w:t>
            </w:r>
            <w:r w:rsidRPr="006D20DD">
              <w:t>dk</w:t>
            </w:r>
            <w:r w:rsidRPr="006D20DD">
              <w:rPr>
                <w:lang w:val="ru-RU"/>
              </w:rPr>
              <w:t>@</w:t>
            </w:r>
            <w:r w:rsidRPr="006D20DD">
              <w:t>mogilev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77DDA5D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Ежегодно, в августе, в агрогородке Муравилье Костюковичского района проходит праздник «Яблочный спас». Гости праздника могут насладиться</w:t>
            </w:r>
            <w:r w:rsidRPr="006D20DD">
              <w:rPr>
                <w:sz w:val="16"/>
                <w:lang w:val="ru-RU"/>
              </w:rPr>
              <w:t xml:space="preserve"> театрализованными представлениями, выступлениями любительских коллективов сельских домов культуры, выставкой-дегустацией «Яблачныя прысмакі», конкурсом яблочного варенья, игровой программой «Яблочные забавы».</w:t>
            </w:r>
          </w:p>
        </w:tc>
      </w:tr>
      <w:tr w:rsidR="006D20DD" w:rsidRPr="006D20DD" w14:paraId="264F79CA" w14:textId="77777777">
        <w:trPr>
          <w:jc w:val="center"/>
        </w:trPr>
        <w:tc>
          <w:tcPr>
            <w:tcW w:w="1500" w:type="dxa"/>
            <w:vAlign w:val="center"/>
          </w:tcPr>
          <w:p w14:paraId="609DDD56" w14:textId="77777777" w:rsidR="00FA3403" w:rsidRPr="006D20DD" w:rsidRDefault="006D20DD">
            <w:pPr>
              <w:spacing w:before="20" w:after="20" w:line="240" w:lineRule="auto"/>
            </w:pPr>
            <w:r w:rsidRPr="006D20DD">
              <w:t>21-22.08.2026</w:t>
            </w:r>
          </w:p>
        </w:tc>
        <w:tc>
          <w:tcPr>
            <w:tcW w:w="3400" w:type="dxa"/>
            <w:vAlign w:val="center"/>
          </w:tcPr>
          <w:p w14:paraId="23410436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Четвертый открытый региональный</w:t>
            </w:r>
            <w:r w:rsidRPr="006D20DD">
              <w:rPr>
                <w:lang w:val="ru-RU"/>
              </w:rPr>
              <w:t xml:space="preserve"> рыболовный фестиваль «Залаты карась»</w:t>
            </w:r>
          </w:p>
        </w:tc>
        <w:tc>
          <w:tcPr>
            <w:tcW w:w="1450" w:type="dxa"/>
            <w:vAlign w:val="center"/>
          </w:tcPr>
          <w:p w14:paraId="104B488A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332A7D1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г.п. Хотимск, водохранилище реки Жадунька</w:t>
            </w:r>
          </w:p>
        </w:tc>
        <w:tc>
          <w:tcPr>
            <w:tcW w:w="3200" w:type="dxa"/>
            <w:vAlign w:val="center"/>
          </w:tcPr>
          <w:p w14:paraId="7D8F7D75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Сектор культуры Хотимского райисполкома, </w:t>
            </w:r>
          </w:p>
          <w:p w14:paraId="000DECF2" w14:textId="00B6BD79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Тел: 8 (0224) 77 90 02</w:t>
            </w:r>
          </w:p>
        </w:tc>
        <w:tc>
          <w:tcPr>
            <w:tcW w:w="2848" w:type="dxa"/>
            <w:vAlign w:val="center"/>
          </w:tcPr>
          <w:p w14:paraId="3147B09E" w14:textId="04CCDBAF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Тематические, творческие, гастрономические конкурсы в рамках фестиваля, </w:t>
            </w:r>
            <w:r w:rsidRPr="006D20DD">
              <w:rPr>
                <w:sz w:val="16"/>
                <w:lang w:val="ru-RU"/>
              </w:rPr>
              <w:t>праздничная торговля, рыболовный турнир</w:t>
            </w:r>
            <w:r w:rsidR="0026252C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60965BE8" w14:textId="77777777">
        <w:trPr>
          <w:jc w:val="center"/>
        </w:trPr>
        <w:tc>
          <w:tcPr>
            <w:tcW w:w="1500" w:type="dxa"/>
            <w:vAlign w:val="center"/>
          </w:tcPr>
          <w:p w14:paraId="51FFFA12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21.08.2026</w:t>
            </w:r>
          </w:p>
        </w:tc>
        <w:tc>
          <w:tcPr>
            <w:tcW w:w="3400" w:type="dxa"/>
            <w:vAlign w:val="center"/>
          </w:tcPr>
          <w:p w14:paraId="251BE517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Региональный праздник-ярмарка </w:t>
            </w:r>
          </w:p>
          <w:p w14:paraId="64296D83" w14:textId="42147010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«День варенья»</w:t>
            </w:r>
          </w:p>
        </w:tc>
        <w:tc>
          <w:tcPr>
            <w:tcW w:w="1450" w:type="dxa"/>
            <w:vAlign w:val="center"/>
          </w:tcPr>
          <w:p w14:paraId="245B26CA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57EBD1F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г. Чериков, ул. Краснореволю-ционная, д. 40, площадка РДК</w:t>
            </w:r>
          </w:p>
        </w:tc>
        <w:tc>
          <w:tcPr>
            <w:tcW w:w="3200" w:type="dxa"/>
            <w:vAlign w:val="center"/>
          </w:tcPr>
          <w:p w14:paraId="6C82AF69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ГУК «Централизованная клубная система Чериковского района» </w:t>
            </w:r>
          </w:p>
          <w:p w14:paraId="73588815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Тел: 8 (0224) 37 91 70</w:t>
            </w:r>
            <w:r w:rsidRPr="006D20DD">
              <w:rPr>
                <w:lang w:val="ru-RU"/>
              </w:rPr>
              <w:t>,</w:t>
            </w:r>
          </w:p>
          <w:p w14:paraId="37E3939D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 8 (0224) 37 91 71 </w:t>
            </w:r>
          </w:p>
          <w:p w14:paraId="0CE22475" w14:textId="26697CC0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Эл. почта: </w:t>
            </w:r>
            <w:r w:rsidRPr="006D20DD">
              <w:t>cks</w:t>
            </w:r>
            <w:r w:rsidRPr="006D20DD">
              <w:rPr>
                <w:lang w:val="ru-RU"/>
              </w:rPr>
              <w:t>@</w:t>
            </w:r>
            <w:r w:rsidRPr="006D20DD">
              <w:t>cherikov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5A9D536D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Культурно-массовое мероприятие, посвященное традиционному сладкому лакомству, которое приурочено к православному празднику «Яблочный Спас». Включает в себя шествие королевы варенья, с подношением ей даров,</w:t>
            </w:r>
            <w:r w:rsidRPr="006D20DD">
              <w:rPr>
                <w:sz w:val="16"/>
                <w:lang w:val="ru-RU"/>
              </w:rPr>
              <w:t xml:space="preserve"> для приготовления «Варенья Дружбы», дегустации, выставки-продажи меда и варенья, а также театрализованные представления и мастер-классы.</w:t>
            </w:r>
          </w:p>
        </w:tc>
      </w:tr>
      <w:tr w:rsidR="006D20DD" w:rsidRPr="006D20DD" w14:paraId="2EEE523B" w14:textId="77777777">
        <w:trPr>
          <w:jc w:val="center"/>
        </w:trPr>
        <w:tc>
          <w:tcPr>
            <w:tcW w:w="1500" w:type="dxa"/>
            <w:vAlign w:val="center"/>
          </w:tcPr>
          <w:p w14:paraId="0350AEEC" w14:textId="77777777" w:rsidR="00FA3403" w:rsidRPr="006D20DD" w:rsidRDefault="006D20DD">
            <w:pPr>
              <w:spacing w:before="20" w:after="20" w:line="240" w:lineRule="auto"/>
            </w:pPr>
            <w:r w:rsidRPr="006D20DD">
              <w:t>22.08.2026</w:t>
            </w:r>
          </w:p>
        </w:tc>
        <w:tc>
          <w:tcPr>
            <w:tcW w:w="3400" w:type="dxa"/>
            <w:vAlign w:val="center"/>
          </w:tcPr>
          <w:p w14:paraId="49534CD4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Региональный фестиваль семейного творчества «Сузор’е талентаў»</w:t>
            </w:r>
          </w:p>
        </w:tc>
        <w:tc>
          <w:tcPr>
            <w:tcW w:w="1450" w:type="dxa"/>
            <w:vAlign w:val="center"/>
          </w:tcPr>
          <w:p w14:paraId="1BB74A98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61B57113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г.п. Глуск, бульвар Гра</w:t>
            </w:r>
            <w:r w:rsidRPr="006D20DD">
              <w:rPr>
                <w:lang w:val="ru-RU"/>
              </w:rPr>
              <w:t>ховского,1</w:t>
            </w:r>
          </w:p>
        </w:tc>
        <w:tc>
          <w:tcPr>
            <w:tcW w:w="3200" w:type="dxa"/>
            <w:vAlign w:val="center"/>
          </w:tcPr>
          <w:p w14:paraId="6DE9646B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Глусский районный исполнительный комит, сектор культуры Глусского райисполкома, государственное учреждение культуры «Централизованная клубная система Глусского района» </w:t>
            </w:r>
          </w:p>
          <w:p w14:paraId="788FEFE5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Тел: 8 (0223) 07 80 90, </w:t>
            </w:r>
          </w:p>
          <w:p w14:paraId="3BFC48B7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+375 44 735 96 02 </w:t>
            </w:r>
          </w:p>
          <w:p w14:paraId="08BFC72A" w14:textId="44F311BD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Эл. почта: </w:t>
            </w:r>
            <w:r w:rsidRPr="006D20DD">
              <w:t>sk</w:t>
            </w:r>
            <w:r w:rsidRPr="006D20DD">
              <w:rPr>
                <w:lang w:val="ru-RU"/>
              </w:rPr>
              <w:t>@</w:t>
            </w:r>
            <w:r w:rsidRPr="006D20DD">
              <w:t>kmglusk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404840E4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Региональн</w:t>
            </w:r>
            <w:r w:rsidRPr="006D20DD">
              <w:rPr>
                <w:sz w:val="16"/>
                <w:lang w:val="ru-RU"/>
              </w:rPr>
              <w:t>ый фестиваль семейного творчества «Сузор’е талентаў», проводится с целью популяризаци и поддержки творчества талантливых семейных любительских коллективов, способствуя повышению статуса в социально – культурном общественном пространстве. В рамках фестиваля</w:t>
            </w:r>
            <w:r w:rsidRPr="006D20DD">
              <w:rPr>
                <w:sz w:val="16"/>
                <w:lang w:val="ru-RU"/>
              </w:rPr>
              <w:t xml:space="preserve"> пройдут конкурсы: -музыкально- песенного творчества «Крыніцы творчества»; - декоративно – прикладного и изобразительного искусства «Рукатворны цуд»; - на лучшее представление каравая, рушника «З пакалення ў пакаленне». По итогам конкурсов определяются 3 п</w:t>
            </w:r>
            <w:r w:rsidRPr="006D20DD">
              <w:rPr>
                <w:sz w:val="16"/>
                <w:lang w:val="ru-RU"/>
              </w:rPr>
              <w:t>обедителя в каждой номинации, а также Гран-при конкурса.</w:t>
            </w:r>
          </w:p>
        </w:tc>
      </w:tr>
      <w:tr w:rsidR="006D20DD" w:rsidRPr="006D20DD" w14:paraId="0544B764" w14:textId="77777777">
        <w:trPr>
          <w:jc w:val="center"/>
        </w:trPr>
        <w:tc>
          <w:tcPr>
            <w:tcW w:w="1500" w:type="dxa"/>
            <w:vAlign w:val="center"/>
          </w:tcPr>
          <w:p w14:paraId="07D56E64" w14:textId="77777777" w:rsidR="00FA3403" w:rsidRPr="006D20DD" w:rsidRDefault="006D20DD">
            <w:pPr>
              <w:spacing w:before="20" w:after="20" w:line="240" w:lineRule="auto"/>
            </w:pPr>
            <w:r w:rsidRPr="006D20DD">
              <w:t>22.08.2026</w:t>
            </w:r>
          </w:p>
        </w:tc>
        <w:tc>
          <w:tcPr>
            <w:tcW w:w="3400" w:type="dxa"/>
            <w:vAlign w:val="center"/>
          </w:tcPr>
          <w:p w14:paraId="05EDAADF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X</w:t>
            </w:r>
            <w:r w:rsidRPr="006D20DD">
              <w:rPr>
                <w:lang w:val="ru-RU"/>
              </w:rPr>
              <w:t xml:space="preserve"> региональный фестиваль народных промыслов и ремесел </w:t>
            </w:r>
          </w:p>
          <w:p w14:paraId="21F89459" w14:textId="587E7224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«Краснапольскі глечык»</w:t>
            </w:r>
          </w:p>
        </w:tc>
        <w:tc>
          <w:tcPr>
            <w:tcW w:w="1450" w:type="dxa"/>
            <w:vAlign w:val="center"/>
          </w:tcPr>
          <w:p w14:paraId="585FDFA4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Могилевская область</w:t>
            </w:r>
          </w:p>
        </w:tc>
        <w:tc>
          <w:tcPr>
            <w:tcW w:w="3000" w:type="dxa"/>
            <w:vAlign w:val="center"/>
          </w:tcPr>
          <w:p w14:paraId="71137117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г.п. Краснополье, ул. Советская (городской сквер)</w:t>
            </w:r>
          </w:p>
        </w:tc>
        <w:tc>
          <w:tcPr>
            <w:tcW w:w="3200" w:type="dxa"/>
            <w:vAlign w:val="center"/>
          </w:tcPr>
          <w:p w14:paraId="449F6D8B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ГУК «ЦКС Краснопольского </w:t>
            </w:r>
            <w:r w:rsidRPr="006D20DD">
              <w:rPr>
                <w:lang w:val="ru-RU"/>
              </w:rPr>
              <w:t xml:space="preserve">района», РЦК, РДР </w:t>
            </w:r>
          </w:p>
          <w:p w14:paraId="5D87A325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Тел: 8 (022) 37 18 60 </w:t>
            </w:r>
          </w:p>
          <w:p w14:paraId="11E66962" w14:textId="333A45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Эл. почта: </w:t>
            </w:r>
            <w:r w:rsidRPr="006D20DD">
              <w:t>kulturakrasn</w:t>
            </w:r>
            <w:r w:rsidRPr="006D20DD">
              <w:rPr>
                <w:lang w:val="ru-RU"/>
              </w:rPr>
              <w:t>@</w:t>
            </w:r>
            <w:r w:rsidRPr="006D20DD">
              <w:t>tut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4F6588FA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Фестиваль проводится с целью выявления и поддержки талантливых самобытных мастеров народного творчества Краснопольщины, а также возрождения, сохранения и развития творчества мастеров Мо</w:t>
            </w:r>
            <w:r w:rsidRPr="006D20DD">
              <w:rPr>
                <w:sz w:val="16"/>
                <w:lang w:val="ru-RU"/>
              </w:rPr>
              <w:t>гилевщины , поддержки лучших образцов народного творчества. Для участия в фестивале приглашаются мастера народных ремесел, а также индивидуальные предприниматели, выполняющие изделия в традиционных и современных техниках. Программа Фестиваля предусматривае</w:t>
            </w:r>
            <w:r w:rsidRPr="006D20DD">
              <w:rPr>
                <w:sz w:val="16"/>
                <w:lang w:val="ru-RU"/>
              </w:rPr>
              <w:t xml:space="preserve">т проведение конференции; выставки изделий мастеров народных промыслов и ремесел и декоративно-прикладного искусства, мастер-классов по различным видам ремесел; конкурса работ, выполненных в традиционных техниках; конкурса работ, </w:t>
            </w:r>
            <w:r w:rsidRPr="006D20DD">
              <w:rPr>
                <w:sz w:val="16"/>
                <w:lang w:val="ru-RU"/>
              </w:rPr>
              <w:lastRenderedPageBreak/>
              <w:t xml:space="preserve">выполненных в современных </w:t>
            </w:r>
            <w:r w:rsidRPr="006D20DD">
              <w:rPr>
                <w:sz w:val="16"/>
                <w:lang w:val="ru-RU"/>
              </w:rPr>
              <w:t>техниках.</w:t>
            </w:r>
          </w:p>
        </w:tc>
      </w:tr>
      <w:tr w:rsidR="006D20DD" w:rsidRPr="006D20DD" w14:paraId="6A514EC7" w14:textId="77777777">
        <w:trPr>
          <w:jc w:val="center"/>
        </w:trPr>
        <w:tc>
          <w:tcPr>
            <w:tcW w:w="1500" w:type="dxa"/>
            <w:vAlign w:val="center"/>
          </w:tcPr>
          <w:p w14:paraId="383C1F44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01.06.2026</w:t>
            </w:r>
          </w:p>
        </w:tc>
        <w:tc>
          <w:tcPr>
            <w:tcW w:w="3400" w:type="dxa"/>
            <w:vAlign w:val="center"/>
          </w:tcPr>
          <w:p w14:paraId="7588466C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Праздничное мероприятие «Должны смеяться дети и в мирном мире жить», посвященное окончанию учебного года и Международному дню защиты детей</w:t>
            </w:r>
          </w:p>
        </w:tc>
        <w:tc>
          <w:tcPr>
            <w:tcW w:w="1450" w:type="dxa"/>
            <w:vAlign w:val="center"/>
          </w:tcPr>
          <w:p w14:paraId="08028B75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64ACC278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t xml:space="preserve">Центральный детский парк им. М.Горького (ул. </w:t>
            </w:r>
            <w:r w:rsidRPr="006D20DD">
              <w:t>Фрунзе, 2)</w:t>
            </w:r>
          </w:p>
        </w:tc>
        <w:tc>
          <w:tcPr>
            <w:tcW w:w="3200" w:type="dxa"/>
            <w:vAlign w:val="center"/>
          </w:tcPr>
          <w:p w14:paraId="572A9EF6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Белорусский союз женщин: </w:t>
            </w:r>
          </w:p>
          <w:p w14:paraId="5F79FB36" w14:textId="65A71DAF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8 (01</w:t>
            </w:r>
            <w:r w:rsidRPr="006D20DD">
              <w:rPr>
                <w:lang w:val="ru-RU"/>
              </w:rPr>
              <w:t>7) 272 17 79,</w:t>
            </w:r>
          </w:p>
          <w:p w14:paraId="2633AE63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 </w:t>
            </w:r>
            <w:r w:rsidRPr="006D20DD">
              <w:t>uk</w:t>
            </w:r>
            <w:r w:rsidRPr="006D20DD">
              <w:rPr>
                <w:lang w:val="ru-RU"/>
              </w:rPr>
              <w:t xml:space="preserve">@ </w:t>
            </w:r>
            <w:r w:rsidRPr="006D20DD">
              <w:t>minsk</w:t>
            </w:r>
            <w:r w:rsidRPr="006D20DD">
              <w:rPr>
                <w:lang w:val="ru-RU"/>
              </w:rPr>
              <w:t xml:space="preserve">. 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 xml:space="preserve">; </w:t>
            </w:r>
          </w:p>
          <w:p w14:paraId="02A941C9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Мингорисполком: </w:t>
            </w:r>
          </w:p>
          <w:p w14:paraId="5FA61E42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8 (017) 218 00 37, </w:t>
            </w:r>
          </w:p>
          <w:p w14:paraId="52AD73EC" w14:textId="5E7C3FBD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torgreestr</w:t>
            </w:r>
            <w:r w:rsidRPr="006D20DD">
              <w:rPr>
                <w:lang w:val="ru-RU"/>
              </w:rPr>
              <w:t>@</w:t>
            </w:r>
            <w:r w:rsidRPr="006D20DD">
              <w:t>minsk</w:t>
            </w:r>
            <w:r w:rsidRPr="006D20DD">
              <w:rPr>
                <w:lang w:val="ru-RU"/>
              </w:rPr>
              <w:t xml:space="preserve">. 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63450803" w14:textId="02E3B9B3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В рамках проведения мероприятия организована работа нестационарных объектов общественного питания, в том числе (фудтраков) с реализацией широкого </w:t>
            </w:r>
            <w:r w:rsidRPr="006D20DD">
              <w:rPr>
                <w:sz w:val="16"/>
                <w:lang w:val="ru-RU"/>
              </w:rPr>
              <w:t>ассортимента продовольственных товаров и продукции общественного питания</w:t>
            </w:r>
            <w:r w:rsidR="0026252C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5F11E145" w14:textId="77777777">
        <w:trPr>
          <w:jc w:val="center"/>
        </w:trPr>
        <w:tc>
          <w:tcPr>
            <w:tcW w:w="1500" w:type="dxa"/>
            <w:vAlign w:val="center"/>
          </w:tcPr>
          <w:p w14:paraId="4C481384" w14:textId="77777777" w:rsidR="00FA3403" w:rsidRPr="006D20DD" w:rsidRDefault="006D20DD">
            <w:pPr>
              <w:spacing w:before="20" w:after="20" w:line="240" w:lineRule="auto"/>
            </w:pPr>
            <w:r w:rsidRPr="006D20DD">
              <w:t>01-14.06.2026</w:t>
            </w:r>
          </w:p>
        </w:tc>
        <w:tc>
          <w:tcPr>
            <w:tcW w:w="3400" w:type="dxa"/>
            <w:vAlign w:val="center"/>
          </w:tcPr>
          <w:p w14:paraId="04218606" w14:textId="77777777" w:rsidR="00FA3403" w:rsidRPr="006D20DD" w:rsidRDefault="006D20DD">
            <w:pPr>
              <w:spacing w:before="20" w:after="20" w:line="240" w:lineRule="auto"/>
            </w:pPr>
            <w:r w:rsidRPr="006D20DD">
              <w:t>Фуд-марафон «Пошла жара!»</w:t>
            </w:r>
          </w:p>
        </w:tc>
        <w:tc>
          <w:tcPr>
            <w:tcW w:w="1450" w:type="dxa"/>
            <w:vAlign w:val="center"/>
          </w:tcPr>
          <w:p w14:paraId="151F4A35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6C6E854E" w14:textId="77777777" w:rsidR="00FA3403" w:rsidRPr="006D20DD" w:rsidRDefault="006D20DD">
            <w:pPr>
              <w:spacing w:before="20" w:after="20" w:line="240" w:lineRule="auto"/>
            </w:pPr>
            <w:r w:rsidRPr="006D20DD">
              <w:t>Гастромолл «Манифест», ул. Кульман, 1/8</w:t>
            </w:r>
          </w:p>
        </w:tc>
        <w:tc>
          <w:tcPr>
            <w:tcW w:w="3200" w:type="dxa"/>
            <w:vAlign w:val="center"/>
          </w:tcPr>
          <w:p w14:paraId="40C1410C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ООО «Столичный аспект» </w:t>
            </w:r>
          </w:p>
          <w:p w14:paraId="209E435F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8 (044) 510-92-20, </w:t>
            </w:r>
          </w:p>
          <w:p w14:paraId="66FCE810" w14:textId="50E948E4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8 (017) 302 84 18.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mag</w:t>
            </w:r>
            <w:r w:rsidRPr="006D20DD">
              <w:rPr>
                <w:lang w:val="ru-RU"/>
              </w:rPr>
              <w:t>.</w:t>
            </w:r>
            <w:r w:rsidRPr="006D20DD">
              <w:t>relax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/</w:t>
            </w:r>
            <w:r w:rsidRPr="006D20DD">
              <w:t>citynews</w:t>
            </w:r>
            <w:r w:rsidRPr="006D20DD">
              <w:rPr>
                <w:lang w:val="ru-RU"/>
              </w:rPr>
              <w:t>/10747170-</w:t>
            </w:r>
            <w:r w:rsidRPr="006D20DD">
              <w:t>letnij</w:t>
            </w:r>
            <w:r w:rsidRPr="006D20DD">
              <w:rPr>
                <w:lang w:val="ru-RU"/>
              </w:rPr>
              <w:t>-</w:t>
            </w:r>
            <w:r w:rsidRPr="006D20DD">
              <w:t>stritfud</w:t>
            </w:r>
            <w:r w:rsidRPr="006D20DD">
              <w:rPr>
                <w:lang w:val="ru-RU"/>
              </w:rPr>
              <w:t>-</w:t>
            </w:r>
            <w:r w:rsidRPr="006D20DD">
              <w:t>po</w:t>
            </w:r>
            <w:r w:rsidRPr="006D20DD">
              <w:rPr>
                <w:lang w:val="ru-RU"/>
              </w:rPr>
              <w:t>-</w:t>
            </w:r>
            <w:r w:rsidRPr="006D20DD">
              <w:t>fiksirovannoj</w:t>
            </w:r>
            <w:r w:rsidRPr="006D20DD">
              <w:rPr>
                <w:lang w:val="ru-RU"/>
              </w:rPr>
              <w:t>-</w:t>
            </w:r>
            <w:r w:rsidRPr="006D20DD">
              <w:t>cene</w:t>
            </w:r>
            <w:r w:rsidRPr="006D20DD">
              <w:rPr>
                <w:lang w:val="ru-RU"/>
              </w:rPr>
              <w:t>-</w:t>
            </w:r>
            <w:r w:rsidRPr="006D20DD">
              <w:t>v</w:t>
            </w:r>
            <w:r w:rsidRPr="006D20DD">
              <w:rPr>
                <w:lang w:val="ru-RU"/>
              </w:rPr>
              <w:t>-</w:t>
            </w:r>
            <w:r w:rsidRPr="006D20DD">
              <w:t>manifeste</w:t>
            </w:r>
            <w:r w:rsidRPr="006D20DD">
              <w:rPr>
                <w:lang w:val="ru-RU"/>
              </w:rPr>
              <w:t>-</w:t>
            </w:r>
            <w:r w:rsidRPr="006D20DD">
              <w:t>projdet</w:t>
            </w:r>
            <w:r w:rsidRPr="006D20DD">
              <w:rPr>
                <w:lang w:val="ru-RU"/>
              </w:rPr>
              <w:t>-</w:t>
            </w:r>
            <w:r w:rsidRPr="006D20DD">
              <w:t>gastronomicheskij</w:t>
            </w:r>
            <w:r w:rsidRPr="006D20DD">
              <w:rPr>
                <w:lang w:val="ru-RU"/>
              </w:rPr>
              <w:t>-</w:t>
            </w:r>
            <w:r w:rsidRPr="006D20DD">
              <w:t>marafon</w:t>
            </w:r>
            <w:r w:rsidRPr="006D20DD">
              <w:rPr>
                <w:lang w:val="ru-RU"/>
              </w:rPr>
              <w:t>/</w:t>
            </w:r>
          </w:p>
        </w:tc>
        <w:tc>
          <w:tcPr>
            <w:tcW w:w="2848" w:type="dxa"/>
            <w:vAlign w:val="center"/>
          </w:tcPr>
          <w:p w14:paraId="0F5F88DB" w14:textId="728B669B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В рамках мероприятия 11 резидентов площадки разработали специальные летние сеты и установили на них фиксированную цену - 25,00 руб.,</w:t>
            </w:r>
            <w:r w:rsidRPr="006D20DD">
              <w:rPr>
                <w:sz w:val="16"/>
                <w:lang w:val="ru-RU"/>
              </w:rPr>
              <w:t xml:space="preserve"> в стоимость каждого комбо уже включен напиток (на выбор)</w:t>
            </w:r>
            <w:r w:rsidR="0026252C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77FE2CFF" w14:textId="77777777">
        <w:trPr>
          <w:jc w:val="center"/>
        </w:trPr>
        <w:tc>
          <w:tcPr>
            <w:tcW w:w="1500" w:type="dxa"/>
            <w:vAlign w:val="center"/>
          </w:tcPr>
          <w:p w14:paraId="4BFBF83F" w14:textId="77777777" w:rsidR="00FA3403" w:rsidRPr="006D20DD" w:rsidRDefault="006D20DD">
            <w:pPr>
              <w:spacing w:before="20" w:after="20" w:line="240" w:lineRule="auto"/>
            </w:pPr>
            <w:r w:rsidRPr="006D20DD">
              <w:t>05.06.2026</w:t>
            </w:r>
          </w:p>
        </w:tc>
        <w:tc>
          <w:tcPr>
            <w:tcW w:w="3400" w:type="dxa"/>
            <w:vAlign w:val="center"/>
          </w:tcPr>
          <w:p w14:paraId="1C6F5D1C" w14:textId="77777777" w:rsidR="00FA3403" w:rsidRPr="006D20DD" w:rsidRDefault="006D20DD">
            <w:pPr>
              <w:spacing w:before="20" w:after="20" w:line="240" w:lineRule="auto"/>
            </w:pPr>
            <w:r w:rsidRPr="006D20DD">
              <w:t>«Настроение лето»</w:t>
            </w:r>
          </w:p>
        </w:tc>
        <w:tc>
          <w:tcPr>
            <w:tcW w:w="1450" w:type="dxa"/>
            <w:vAlign w:val="center"/>
          </w:tcPr>
          <w:p w14:paraId="7753B4F0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61515D1D" w14:textId="77777777" w:rsidR="00FA3403" w:rsidRPr="006D20DD" w:rsidRDefault="006D20DD">
            <w:pPr>
              <w:spacing w:before="20" w:after="20" w:line="240" w:lineRule="auto"/>
            </w:pPr>
            <w:r w:rsidRPr="006D20DD">
              <w:t>Площадка у Дворца спорта</w:t>
            </w:r>
          </w:p>
        </w:tc>
        <w:tc>
          <w:tcPr>
            <w:tcW w:w="3200" w:type="dxa"/>
            <w:vAlign w:val="center"/>
          </w:tcPr>
          <w:p w14:paraId="486DA061" w14:textId="77777777" w:rsidR="0026252C" w:rsidRPr="006D20DD" w:rsidRDefault="006D20DD">
            <w:pPr>
              <w:spacing w:before="20" w:after="20" w:line="240" w:lineRule="auto"/>
            </w:pPr>
            <w:r w:rsidRPr="006D20DD">
              <w:t xml:space="preserve">Минскконцерт </w:t>
            </w:r>
          </w:p>
          <w:p w14:paraId="096DFA2E" w14:textId="68EC3301" w:rsidR="00FA3403" w:rsidRPr="006D20DD" w:rsidRDefault="006D20DD">
            <w:pPr>
              <w:spacing w:before="20" w:after="20" w:line="240" w:lineRule="auto"/>
            </w:pPr>
            <w:r w:rsidRPr="006D20DD">
              <w:t>+375 (17) 242-23-89 https://minsk.gov.by/ru/freepage /other/letnij_muzykalno_turisticheskij_sezon_2026/</w:t>
            </w:r>
          </w:p>
        </w:tc>
        <w:tc>
          <w:tcPr>
            <w:tcW w:w="2848" w:type="dxa"/>
            <w:vAlign w:val="center"/>
          </w:tcPr>
          <w:p w14:paraId="5B23659D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Масштабный городс</w:t>
            </w:r>
            <w:r w:rsidRPr="006D20DD">
              <w:rPr>
                <w:sz w:val="16"/>
                <w:lang w:val="ru-RU"/>
              </w:rPr>
              <w:t>кой фестиваль в Минске, открывающий летний сезон у Дворца спорта. Хедлайнеры:</w:t>
            </w:r>
            <w:r w:rsidRPr="006D20DD">
              <w:rPr>
                <w:sz w:val="16"/>
              </w:rPr>
              <w:t>nkeeei</w:t>
            </w:r>
            <w:r w:rsidRPr="006D20DD">
              <w:rPr>
                <w:sz w:val="16"/>
                <w:lang w:val="ru-RU"/>
              </w:rPr>
              <w:t xml:space="preserve">, </w:t>
            </w:r>
            <w:r w:rsidRPr="006D20DD">
              <w:rPr>
                <w:sz w:val="16"/>
              </w:rPr>
              <w:t>ARTEM</w:t>
            </w:r>
            <w:r w:rsidRPr="006D20DD">
              <w:rPr>
                <w:sz w:val="16"/>
                <w:lang w:val="ru-RU"/>
              </w:rPr>
              <w:t xml:space="preserve"> </w:t>
            </w:r>
            <w:r w:rsidRPr="006D20DD">
              <w:rPr>
                <w:sz w:val="16"/>
              </w:rPr>
              <w:t>SHILOVETS</w:t>
            </w:r>
            <w:r w:rsidRPr="006D20DD">
              <w:rPr>
                <w:sz w:val="16"/>
                <w:lang w:val="ru-RU"/>
              </w:rPr>
              <w:t>, бесплатные кинопоказы под открытым небом, фудкорты и спортивные тренировки.</w:t>
            </w:r>
          </w:p>
        </w:tc>
      </w:tr>
      <w:tr w:rsidR="006D20DD" w:rsidRPr="006D20DD" w14:paraId="14172251" w14:textId="77777777">
        <w:trPr>
          <w:jc w:val="center"/>
        </w:trPr>
        <w:tc>
          <w:tcPr>
            <w:tcW w:w="1500" w:type="dxa"/>
            <w:vAlign w:val="center"/>
          </w:tcPr>
          <w:p w14:paraId="6D11213A" w14:textId="77777777" w:rsidR="00FA3403" w:rsidRPr="006D20DD" w:rsidRDefault="006D20DD">
            <w:pPr>
              <w:spacing w:before="20" w:after="20" w:line="240" w:lineRule="auto"/>
            </w:pPr>
            <w:r w:rsidRPr="006D20DD">
              <w:t>06.06.2026</w:t>
            </w:r>
          </w:p>
        </w:tc>
        <w:tc>
          <w:tcPr>
            <w:tcW w:w="3400" w:type="dxa"/>
            <w:vAlign w:val="center"/>
          </w:tcPr>
          <w:p w14:paraId="4534B22B" w14:textId="77777777" w:rsidR="00FA3403" w:rsidRPr="006D20DD" w:rsidRDefault="006D20DD">
            <w:pPr>
              <w:spacing w:before="20" w:after="20" w:line="240" w:lineRule="auto"/>
            </w:pPr>
            <w:r w:rsidRPr="006D20DD">
              <w:t>Велокарнавал «Viva, Ровар!»</w:t>
            </w:r>
          </w:p>
        </w:tc>
        <w:tc>
          <w:tcPr>
            <w:tcW w:w="1450" w:type="dxa"/>
            <w:vAlign w:val="center"/>
          </w:tcPr>
          <w:p w14:paraId="11A3FE74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5B657205" w14:textId="77777777" w:rsidR="00FA3403" w:rsidRPr="006D20DD" w:rsidRDefault="006D20DD">
            <w:pPr>
              <w:spacing w:before="20" w:after="20" w:line="240" w:lineRule="auto"/>
            </w:pPr>
            <w:r w:rsidRPr="006D20DD">
              <w:t>Площадка у Дворца спорта</w:t>
            </w:r>
          </w:p>
        </w:tc>
        <w:tc>
          <w:tcPr>
            <w:tcW w:w="3200" w:type="dxa"/>
            <w:vAlign w:val="center"/>
          </w:tcPr>
          <w:p w14:paraId="30DC13F7" w14:textId="77777777" w:rsidR="0026252C" w:rsidRPr="006D20DD" w:rsidRDefault="006D20DD">
            <w:pPr>
              <w:spacing w:before="20" w:after="20" w:line="240" w:lineRule="auto"/>
            </w:pPr>
            <w:r w:rsidRPr="006D20DD">
              <w:t>Минс</w:t>
            </w:r>
            <w:r w:rsidRPr="006D20DD">
              <w:t xml:space="preserve">кконцерт </w:t>
            </w:r>
          </w:p>
          <w:p w14:paraId="5DD40766" w14:textId="30AE7C1C" w:rsidR="00FA3403" w:rsidRPr="006D20DD" w:rsidRDefault="006D20DD">
            <w:pPr>
              <w:spacing w:before="20" w:after="20" w:line="240" w:lineRule="auto"/>
            </w:pPr>
            <w:r w:rsidRPr="006D20DD">
              <w:t>+375 (17) 242-23-89 https://minsk.gov.by/ru/freepage /other/letnij_muzykalno_turisticheskij_sezon_2026/</w:t>
            </w:r>
          </w:p>
        </w:tc>
        <w:tc>
          <w:tcPr>
            <w:tcW w:w="2848" w:type="dxa"/>
            <w:vAlign w:val="center"/>
          </w:tcPr>
          <w:p w14:paraId="2A2CCF3D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Это крупнейший международный праздник велокультуры в Минске, объединяющий тысячи участников. Включает массовый велопробег по проспектам столицы</w:t>
            </w:r>
            <w:r w:rsidRPr="006D20DD">
              <w:rPr>
                <w:sz w:val="16"/>
                <w:lang w:val="ru-RU"/>
              </w:rPr>
              <w:t>, конкурс на лучший костюм и масштабный фестиваль с выступлениями музыкальных хедлайнеров.</w:t>
            </w:r>
          </w:p>
        </w:tc>
      </w:tr>
      <w:tr w:rsidR="006D20DD" w:rsidRPr="006D20DD" w14:paraId="2FF5CD7B" w14:textId="77777777">
        <w:trPr>
          <w:jc w:val="center"/>
        </w:trPr>
        <w:tc>
          <w:tcPr>
            <w:tcW w:w="1500" w:type="dxa"/>
            <w:vAlign w:val="center"/>
          </w:tcPr>
          <w:p w14:paraId="42AE5103" w14:textId="77777777" w:rsidR="0026252C" w:rsidRPr="006D20DD" w:rsidRDefault="006D20DD">
            <w:pPr>
              <w:spacing w:before="20" w:after="20" w:line="240" w:lineRule="auto"/>
            </w:pPr>
            <w:r w:rsidRPr="006D20DD">
              <w:t>06.06.2026</w:t>
            </w:r>
          </w:p>
          <w:p w14:paraId="568C3805" w14:textId="3466B0B7" w:rsidR="00FA3403" w:rsidRPr="006D20DD" w:rsidRDefault="006D20DD">
            <w:pPr>
              <w:spacing w:before="20" w:after="20" w:line="240" w:lineRule="auto"/>
            </w:pPr>
            <w:r w:rsidRPr="006D20DD">
              <w:t>(по выходным)</w:t>
            </w:r>
          </w:p>
        </w:tc>
        <w:tc>
          <w:tcPr>
            <w:tcW w:w="3400" w:type="dxa"/>
            <w:vAlign w:val="center"/>
          </w:tcPr>
          <w:p w14:paraId="66C04822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Концертная программа </w:t>
            </w:r>
          </w:p>
          <w:p w14:paraId="5C4DF34D" w14:textId="05F6C3C0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«Орган в Верхнем городе»</w:t>
            </w:r>
          </w:p>
        </w:tc>
        <w:tc>
          <w:tcPr>
            <w:tcW w:w="1450" w:type="dxa"/>
            <w:vAlign w:val="center"/>
          </w:tcPr>
          <w:p w14:paraId="357BC8DC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2C052825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КЗ «Верхний город» </w:t>
            </w:r>
          </w:p>
          <w:p w14:paraId="68D56B5F" w14:textId="0A3846EA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(пл.Свободы, 23а)</w:t>
            </w:r>
          </w:p>
        </w:tc>
        <w:tc>
          <w:tcPr>
            <w:tcW w:w="3200" w:type="dxa"/>
            <w:vAlign w:val="center"/>
          </w:tcPr>
          <w:p w14:paraId="759FB038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Минскконцерт </w:t>
            </w:r>
          </w:p>
          <w:p w14:paraId="5E851857" w14:textId="799C20B5" w:rsidR="00FA3403" w:rsidRPr="006D20DD" w:rsidRDefault="006D20DD">
            <w:pPr>
              <w:spacing w:before="20" w:after="20" w:line="240" w:lineRule="auto"/>
            </w:pPr>
            <w:r w:rsidRPr="006D20DD">
              <w:t xml:space="preserve">+375 (17) 242-23-89 </w:t>
            </w:r>
            <w:r w:rsidRPr="006D20DD">
              <w:t>https</w:t>
            </w:r>
            <w:r w:rsidRPr="006D20DD">
              <w:t>://</w:t>
            </w:r>
            <w:r w:rsidRPr="006D20DD">
              <w:t>minsk</w:t>
            </w:r>
            <w:r w:rsidRPr="006D20DD">
              <w:t>.</w:t>
            </w:r>
            <w:r w:rsidRPr="006D20DD">
              <w:t>gov</w:t>
            </w:r>
            <w:r w:rsidRPr="006D20DD">
              <w:t>.</w:t>
            </w:r>
            <w:r w:rsidRPr="006D20DD">
              <w:t>by</w:t>
            </w:r>
            <w:r w:rsidRPr="006D20DD">
              <w:t>/</w:t>
            </w:r>
            <w:r w:rsidRPr="006D20DD">
              <w:t>ru</w:t>
            </w:r>
            <w:r w:rsidRPr="006D20DD">
              <w:t>/</w:t>
            </w:r>
            <w:r w:rsidRPr="006D20DD">
              <w:t>freepage</w:t>
            </w:r>
            <w:r w:rsidRPr="006D20DD">
              <w:t xml:space="preserve"> /</w:t>
            </w:r>
            <w:r w:rsidRPr="006D20DD">
              <w:t>other</w:t>
            </w:r>
            <w:r w:rsidRPr="006D20DD">
              <w:t>/</w:t>
            </w:r>
            <w:r w:rsidRPr="006D20DD">
              <w:t>letnij</w:t>
            </w:r>
            <w:r w:rsidRPr="006D20DD">
              <w:t>_</w:t>
            </w:r>
            <w:r w:rsidRPr="006D20DD">
              <w:t>muzykalno</w:t>
            </w:r>
            <w:r w:rsidRPr="006D20DD">
              <w:t>_</w:t>
            </w:r>
            <w:r w:rsidRPr="006D20DD">
              <w:t>turisticheskij</w:t>
            </w:r>
            <w:r w:rsidRPr="006D20DD">
              <w:t>_</w:t>
            </w:r>
            <w:r w:rsidRPr="006D20DD">
              <w:t>sezon</w:t>
            </w:r>
            <w:r w:rsidRPr="006D20DD">
              <w:t>_2026/</w:t>
            </w:r>
          </w:p>
        </w:tc>
        <w:tc>
          <w:tcPr>
            <w:tcW w:w="2848" w:type="dxa"/>
            <w:vAlign w:val="center"/>
          </w:tcPr>
          <w:p w14:paraId="3303B2F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Это регулярный культурно-просветительский проект, проходящий в рамках Летнего музыкально-туристического сезона в Минске. Цикл мероприятий позволяет жителям и гостям столицы</w:t>
            </w:r>
            <w:r w:rsidRPr="006D20DD">
              <w:rPr>
                <w:sz w:val="16"/>
                <w:lang w:val="ru-RU"/>
              </w:rPr>
              <w:t xml:space="preserve"> насладиться шедеврами классической и духовной музыки.</w:t>
            </w:r>
          </w:p>
        </w:tc>
      </w:tr>
      <w:tr w:rsidR="006D20DD" w:rsidRPr="006D20DD" w14:paraId="490B93A3" w14:textId="77777777">
        <w:trPr>
          <w:jc w:val="center"/>
        </w:trPr>
        <w:tc>
          <w:tcPr>
            <w:tcW w:w="1500" w:type="dxa"/>
            <w:vAlign w:val="center"/>
          </w:tcPr>
          <w:p w14:paraId="60BDA752" w14:textId="77777777" w:rsidR="0026252C" w:rsidRPr="006D20DD" w:rsidRDefault="006D20DD">
            <w:pPr>
              <w:spacing w:before="20" w:after="20" w:line="240" w:lineRule="auto"/>
            </w:pPr>
            <w:r w:rsidRPr="006D20DD">
              <w:t xml:space="preserve">06.06.2026 </w:t>
            </w:r>
          </w:p>
          <w:p w14:paraId="03D8A50E" w14:textId="5CE1E290" w:rsidR="00FA3403" w:rsidRPr="006D20DD" w:rsidRDefault="006D20DD">
            <w:pPr>
              <w:spacing w:before="20" w:after="20" w:line="240" w:lineRule="auto"/>
            </w:pPr>
            <w:r w:rsidRPr="006D20DD">
              <w:t>(по выходным)</w:t>
            </w:r>
          </w:p>
        </w:tc>
        <w:tc>
          <w:tcPr>
            <w:tcW w:w="3400" w:type="dxa"/>
            <w:vAlign w:val="center"/>
          </w:tcPr>
          <w:p w14:paraId="2940B47F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Пешеходные экскурсии с музеем истории г. Минска</w:t>
            </w:r>
          </w:p>
        </w:tc>
        <w:tc>
          <w:tcPr>
            <w:tcW w:w="1450" w:type="dxa"/>
            <w:vAlign w:val="center"/>
          </w:tcPr>
          <w:p w14:paraId="32593EA2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24C4A62B" w14:textId="77777777" w:rsidR="00FA3403" w:rsidRPr="006D20DD" w:rsidRDefault="006D20DD">
            <w:pPr>
              <w:spacing w:before="20" w:after="20" w:line="240" w:lineRule="auto"/>
            </w:pPr>
            <w:r w:rsidRPr="006D20DD">
              <w:t>Территория Верхнего города</w:t>
            </w:r>
          </w:p>
        </w:tc>
        <w:tc>
          <w:tcPr>
            <w:tcW w:w="3200" w:type="dxa"/>
            <w:vAlign w:val="center"/>
          </w:tcPr>
          <w:p w14:paraId="272786E1" w14:textId="77777777" w:rsidR="00FA3403" w:rsidRPr="006D20DD" w:rsidRDefault="006D20DD">
            <w:pPr>
              <w:spacing w:before="20" w:after="20" w:line="240" w:lineRule="auto"/>
            </w:pPr>
            <w:r w:rsidRPr="006D20DD">
              <w:t>Минскконцерт +375 (17) 242-23-89 https://minsk.gov.by/ru/freepage /other/letnij_muzykalno_t</w:t>
            </w:r>
            <w:r w:rsidRPr="006D20DD">
              <w:t>uristicheskij_sezon_2026/</w:t>
            </w:r>
          </w:p>
        </w:tc>
        <w:tc>
          <w:tcPr>
            <w:tcW w:w="2848" w:type="dxa"/>
            <w:vAlign w:val="center"/>
          </w:tcPr>
          <w:p w14:paraId="326E359D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Музей истории города Минска проводит увлекательные пешеходные экскурсии, погружающие в архитектурное и культурное наследие белорусской столицы. Прогулки охватывают ключевые исторические локации и часто включают посещение уникальны</w:t>
            </w:r>
            <w:r w:rsidRPr="006D20DD">
              <w:rPr>
                <w:sz w:val="16"/>
                <w:lang w:val="ru-RU"/>
              </w:rPr>
              <w:t>х музейных объектов.</w:t>
            </w:r>
          </w:p>
        </w:tc>
      </w:tr>
      <w:tr w:rsidR="006D20DD" w:rsidRPr="006D20DD" w14:paraId="09363D65" w14:textId="77777777">
        <w:trPr>
          <w:jc w:val="center"/>
        </w:trPr>
        <w:tc>
          <w:tcPr>
            <w:tcW w:w="1500" w:type="dxa"/>
            <w:vAlign w:val="center"/>
          </w:tcPr>
          <w:p w14:paraId="5C2BB89E" w14:textId="6EF0444E" w:rsidR="00FA3403" w:rsidRPr="006D20DD" w:rsidRDefault="006D20DD">
            <w:pPr>
              <w:spacing w:before="20" w:after="20" w:line="240" w:lineRule="auto"/>
            </w:pPr>
            <w:r w:rsidRPr="006D20DD">
              <w:t>07.06.2026 (по воскресеньям)</w:t>
            </w:r>
          </w:p>
        </w:tc>
        <w:tc>
          <w:tcPr>
            <w:tcW w:w="3400" w:type="dxa"/>
            <w:vAlign w:val="center"/>
          </w:tcPr>
          <w:p w14:paraId="14566E87" w14:textId="77777777" w:rsidR="00FA3403" w:rsidRPr="006D20DD" w:rsidRDefault="006D20DD">
            <w:pPr>
              <w:spacing w:before="20" w:after="20" w:line="240" w:lineRule="auto"/>
            </w:pPr>
            <w:r w:rsidRPr="006D20DD">
              <w:t>Молодежная зарядка</w:t>
            </w:r>
          </w:p>
        </w:tc>
        <w:tc>
          <w:tcPr>
            <w:tcW w:w="1450" w:type="dxa"/>
            <w:vAlign w:val="center"/>
          </w:tcPr>
          <w:p w14:paraId="52DADE73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3194BE77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Открытая площадка у Дворца спорта (перед главной сценой)</w:t>
            </w:r>
          </w:p>
        </w:tc>
        <w:tc>
          <w:tcPr>
            <w:tcW w:w="3200" w:type="dxa"/>
            <w:vAlign w:val="center"/>
          </w:tcPr>
          <w:p w14:paraId="55A2B8D9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Минскконцерт </w:t>
            </w:r>
          </w:p>
          <w:p w14:paraId="325BA928" w14:textId="1279619F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+375 (17) 242-23-89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minsk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/</w:t>
            </w:r>
            <w:r w:rsidRPr="006D20DD">
              <w:t>ru</w:t>
            </w:r>
            <w:r w:rsidRPr="006D20DD">
              <w:rPr>
                <w:lang w:val="ru-RU"/>
              </w:rPr>
              <w:t>/</w:t>
            </w:r>
            <w:r w:rsidRPr="006D20DD">
              <w:t>freepage</w:t>
            </w:r>
            <w:r w:rsidRPr="006D20DD">
              <w:rPr>
                <w:lang w:val="ru-RU"/>
              </w:rPr>
              <w:t>/</w:t>
            </w:r>
            <w:r w:rsidRPr="006D20DD">
              <w:t>other</w:t>
            </w:r>
            <w:r w:rsidRPr="006D20DD">
              <w:rPr>
                <w:lang w:val="ru-RU"/>
              </w:rPr>
              <w:t>/</w:t>
            </w:r>
            <w:r w:rsidRPr="006D20DD">
              <w:t>le</w:t>
            </w:r>
            <w:r w:rsidRPr="006D20DD">
              <w:lastRenderedPageBreak/>
              <w:t>tnij</w:t>
            </w:r>
            <w:r w:rsidRPr="006D20DD">
              <w:rPr>
                <w:lang w:val="ru-RU"/>
              </w:rPr>
              <w:t>_</w:t>
            </w:r>
            <w:r w:rsidRPr="006D20DD">
              <w:t>muzykalno</w:t>
            </w:r>
            <w:r w:rsidRPr="006D20DD">
              <w:rPr>
                <w:lang w:val="ru-RU"/>
              </w:rPr>
              <w:t>_</w:t>
            </w:r>
            <w:r w:rsidRPr="006D20DD">
              <w:t>turisticheskij</w:t>
            </w:r>
            <w:r w:rsidRPr="006D20DD">
              <w:rPr>
                <w:lang w:val="ru-RU"/>
              </w:rPr>
              <w:t>_</w:t>
            </w:r>
            <w:r w:rsidRPr="006D20DD">
              <w:t>sezon</w:t>
            </w:r>
            <w:r w:rsidRPr="006D20DD">
              <w:rPr>
                <w:lang w:val="ru-RU"/>
              </w:rPr>
              <w:t>_2026/</w:t>
            </w:r>
          </w:p>
        </w:tc>
        <w:tc>
          <w:tcPr>
            <w:tcW w:w="2848" w:type="dxa"/>
            <w:vAlign w:val="center"/>
          </w:tcPr>
          <w:p w14:paraId="017539C7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lastRenderedPageBreak/>
              <w:t xml:space="preserve">Динамичный комплекс базовых физических упражнений под ритмичную музыку, направленный на </w:t>
            </w:r>
            <w:r w:rsidRPr="006D20DD">
              <w:rPr>
                <w:sz w:val="16"/>
                <w:lang w:val="ru-RU"/>
              </w:rPr>
              <w:lastRenderedPageBreak/>
              <w:t>быстрое пробуждение организма, снятие мышечного напряжения и заряд бодрости на весь день.</w:t>
            </w:r>
          </w:p>
        </w:tc>
      </w:tr>
      <w:tr w:rsidR="006D20DD" w:rsidRPr="006D20DD" w14:paraId="2DBDA424" w14:textId="77777777">
        <w:trPr>
          <w:jc w:val="center"/>
        </w:trPr>
        <w:tc>
          <w:tcPr>
            <w:tcW w:w="1500" w:type="dxa"/>
            <w:vAlign w:val="center"/>
          </w:tcPr>
          <w:p w14:paraId="00DE04B8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07.06.2026</w:t>
            </w:r>
          </w:p>
        </w:tc>
        <w:tc>
          <w:tcPr>
            <w:tcW w:w="3400" w:type="dxa"/>
            <w:vAlign w:val="center"/>
          </w:tcPr>
          <w:p w14:paraId="6067A839" w14:textId="77777777" w:rsidR="00FA3403" w:rsidRPr="006D20DD" w:rsidRDefault="006D20DD">
            <w:pPr>
              <w:spacing w:before="20" w:after="20" w:line="240" w:lineRule="auto"/>
            </w:pPr>
            <w:r w:rsidRPr="006D20DD">
              <w:t>Киновечер</w:t>
            </w:r>
          </w:p>
        </w:tc>
        <w:tc>
          <w:tcPr>
            <w:tcW w:w="1450" w:type="dxa"/>
            <w:vAlign w:val="center"/>
          </w:tcPr>
          <w:p w14:paraId="03AD7CB3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3195882A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Амфитеатр (у фонтана Дворца спорта)</w:t>
            </w:r>
          </w:p>
        </w:tc>
        <w:tc>
          <w:tcPr>
            <w:tcW w:w="3200" w:type="dxa"/>
            <w:vAlign w:val="center"/>
          </w:tcPr>
          <w:p w14:paraId="5E35CA63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Минскконцер</w:t>
            </w:r>
            <w:r w:rsidRPr="006D20DD">
              <w:rPr>
                <w:lang w:val="ru-RU"/>
              </w:rPr>
              <w:t xml:space="preserve">т </w:t>
            </w:r>
          </w:p>
          <w:p w14:paraId="50958262" w14:textId="5E9A3D7D" w:rsidR="00FA3403" w:rsidRPr="006D20DD" w:rsidRDefault="006D20DD">
            <w:pPr>
              <w:spacing w:before="20" w:after="20" w:line="240" w:lineRule="auto"/>
            </w:pPr>
            <w:r w:rsidRPr="006D20DD">
              <w:t xml:space="preserve">+375 (17) 242-23-89 </w:t>
            </w:r>
            <w:r w:rsidRPr="006D20DD">
              <w:t>https</w:t>
            </w:r>
            <w:r w:rsidRPr="006D20DD">
              <w:t>://</w:t>
            </w:r>
            <w:r w:rsidRPr="006D20DD">
              <w:t>minsk</w:t>
            </w:r>
            <w:r w:rsidRPr="006D20DD">
              <w:t>.</w:t>
            </w:r>
            <w:r w:rsidRPr="006D20DD">
              <w:t>gov</w:t>
            </w:r>
            <w:r w:rsidRPr="006D20DD">
              <w:t>.</w:t>
            </w:r>
            <w:r w:rsidRPr="006D20DD">
              <w:t>by</w:t>
            </w:r>
            <w:r w:rsidRPr="006D20DD">
              <w:t>/</w:t>
            </w:r>
            <w:r w:rsidRPr="006D20DD">
              <w:t>ru</w:t>
            </w:r>
            <w:r w:rsidRPr="006D20DD">
              <w:t>/</w:t>
            </w:r>
            <w:r w:rsidRPr="006D20DD">
              <w:t>freepage</w:t>
            </w:r>
            <w:r w:rsidRPr="006D20DD">
              <w:t xml:space="preserve"> /</w:t>
            </w:r>
            <w:r w:rsidRPr="006D20DD">
              <w:t>other</w:t>
            </w:r>
            <w:r w:rsidRPr="006D20DD">
              <w:t>/</w:t>
            </w:r>
            <w:r w:rsidRPr="006D20DD">
              <w:t>letnij</w:t>
            </w:r>
            <w:r w:rsidRPr="006D20DD">
              <w:t>_</w:t>
            </w:r>
            <w:r w:rsidRPr="006D20DD">
              <w:t>muzykalno</w:t>
            </w:r>
            <w:r w:rsidRPr="006D20DD">
              <w:t>_</w:t>
            </w:r>
            <w:r w:rsidRPr="006D20DD">
              <w:t>turisticheskij</w:t>
            </w:r>
            <w:r w:rsidRPr="006D20DD">
              <w:t>_</w:t>
            </w:r>
            <w:r w:rsidRPr="006D20DD">
              <w:t>sezon</w:t>
            </w:r>
            <w:r w:rsidRPr="006D20DD">
              <w:t>_2026/</w:t>
            </w:r>
          </w:p>
        </w:tc>
        <w:tc>
          <w:tcPr>
            <w:tcW w:w="2848" w:type="dxa"/>
            <w:vAlign w:val="center"/>
          </w:tcPr>
          <w:p w14:paraId="12B7BC4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Киновечера проходят на площадке у дворца спорта для всех желающих.</w:t>
            </w:r>
          </w:p>
        </w:tc>
      </w:tr>
      <w:tr w:rsidR="006D20DD" w:rsidRPr="006D20DD" w14:paraId="3EF6D9E6" w14:textId="77777777">
        <w:trPr>
          <w:jc w:val="center"/>
        </w:trPr>
        <w:tc>
          <w:tcPr>
            <w:tcW w:w="1500" w:type="dxa"/>
            <w:vAlign w:val="center"/>
          </w:tcPr>
          <w:p w14:paraId="5F4EB817" w14:textId="77777777" w:rsidR="00FA3403" w:rsidRPr="006D20DD" w:rsidRDefault="006D20DD">
            <w:pPr>
              <w:spacing w:before="20" w:after="20" w:line="240" w:lineRule="auto"/>
            </w:pPr>
            <w:r w:rsidRPr="006D20DD">
              <w:t>07.06.2026 (ежедневно)</w:t>
            </w:r>
          </w:p>
        </w:tc>
        <w:tc>
          <w:tcPr>
            <w:tcW w:w="3400" w:type="dxa"/>
            <w:vAlign w:val="center"/>
          </w:tcPr>
          <w:p w14:paraId="69F94157" w14:textId="77777777" w:rsidR="00FA3403" w:rsidRPr="006D20DD" w:rsidRDefault="006D20DD">
            <w:pPr>
              <w:spacing w:before="20" w:after="20" w:line="240" w:lineRule="auto"/>
            </w:pPr>
            <w:r w:rsidRPr="006D20DD">
              <w:t>Музыкальный проект «ПЕШЕХОДКА»</w:t>
            </w:r>
          </w:p>
        </w:tc>
        <w:tc>
          <w:tcPr>
            <w:tcW w:w="1450" w:type="dxa"/>
            <w:vAlign w:val="center"/>
          </w:tcPr>
          <w:p w14:paraId="1A4C9188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0677C99A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Набережная реки Сви</w:t>
            </w:r>
            <w:r w:rsidRPr="006D20DD">
              <w:rPr>
                <w:lang w:val="ru-RU"/>
              </w:rPr>
              <w:t>слочь (открытая площадка у Дворца спорта) и в каждом районе города</w:t>
            </w:r>
          </w:p>
        </w:tc>
        <w:tc>
          <w:tcPr>
            <w:tcW w:w="3200" w:type="dxa"/>
            <w:vAlign w:val="center"/>
          </w:tcPr>
          <w:p w14:paraId="75CB2F69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Минскконцерт </w:t>
            </w:r>
          </w:p>
          <w:p w14:paraId="3C7DDF74" w14:textId="50A219F8" w:rsidR="00FA3403" w:rsidRPr="006D20DD" w:rsidRDefault="006D20DD">
            <w:pPr>
              <w:spacing w:before="20" w:after="20" w:line="240" w:lineRule="auto"/>
            </w:pPr>
            <w:r w:rsidRPr="006D20DD">
              <w:t xml:space="preserve">+375 (17) 242-23-89 </w:t>
            </w:r>
            <w:r w:rsidRPr="006D20DD">
              <w:t>https</w:t>
            </w:r>
            <w:r w:rsidRPr="006D20DD">
              <w:t>://</w:t>
            </w:r>
            <w:r w:rsidRPr="006D20DD">
              <w:t>minsk</w:t>
            </w:r>
            <w:r w:rsidRPr="006D20DD">
              <w:t>.</w:t>
            </w:r>
            <w:r w:rsidRPr="006D20DD">
              <w:t>gov</w:t>
            </w:r>
            <w:r w:rsidRPr="006D20DD">
              <w:t>.</w:t>
            </w:r>
            <w:r w:rsidRPr="006D20DD">
              <w:t>by</w:t>
            </w:r>
            <w:r w:rsidRPr="006D20DD">
              <w:t>/</w:t>
            </w:r>
            <w:r w:rsidRPr="006D20DD">
              <w:t>ru</w:t>
            </w:r>
            <w:r w:rsidRPr="006D20DD">
              <w:t>/</w:t>
            </w:r>
            <w:r w:rsidRPr="006D20DD">
              <w:t>freepage</w:t>
            </w:r>
            <w:r w:rsidRPr="006D20DD">
              <w:t xml:space="preserve"> /</w:t>
            </w:r>
            <w:r w:rsidRPr="006D20DD">
              <w:t>other</w:t>
            </w:r>
            <w:r w:rsidRPr="006D20DD">
              <w:t>/</w:t>
            </w:r>
            <w:r w:rsidRPr="006D20DD">
              <w:t>letnij</w:t>
            </w:r>
            <w:r w:rsidRPr="006D20DD">
              <w:t>_</w:t>
            </w:r>
            <w:r w:rsidRPr="006D20DD">
              <w:t>muzykalno</w:t>
            </w:r>
            <w:r w:rsidRPr="006D20DD">
              <w:t>_</w:t>
            </w:r>
            <w:r w:rsidRPr="006D20DD">
              <w:t>turisticheskij</w:t>
            </w:r>
            <w:r w:rsidRPr="006D20DD">
              <w:t>_</w:t>
            </w:r>
            <w:r w:rsidRPr="006D20DD">
              <w:t>sezon</w:t>
            </w:r>
            <w:r w:rsidRPr="006D20DD">
              <w:t>_2026/</w:t>
            </w:r>
          </w:p>
        </w:tc>
        <w:tc>
          <w:tcPr>
            <w:tcW w:w="2848" w:type="dxa"/>
            <w:vAlign w:val="center"/>
          </w:tcPr>
          <w:p w14:paraId="43F23C0F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В рамках летнего музыкального туристического сезона ежедневно на </w:t>
            </w:r>
            <w:r w:rsidRPr="006D20DD">
              <w:rPr>
                <w:sz w:val="16"/>
                <w:lang w:val="ru-RU"/>
              </w:rPr>
              <w:t>городских площадках (набережная реки Свислочь у дворца спорта, Раковское предместье) и в каждом районе города Минска будут осуществлять игру уличные музыканты.</w:t>
            </w:r>
          </w:p>
        </w:tc>
      </w:tr>
      <w:tr w:rsidR="006D20DD" w:rsidRPr="006D20DD" w14:paraId="10EA900F" w14:textId="77777777">
        <w:trPr>
          <w:jc w:val="center"/>
        </w:trPr>
        <w:tc>
          <w:tcPr>
            <w:tcW w:w="1500" w:type="dxa"/>
            <w:vAlign w:val="center"/>
          </w:tcPr>
          <w:p w14:paraId="4388AAE0" w14:textId="77777777" w:rsidR="0026252C" w:rsidRPr="006D20DD" w:rsidRDefault="006D20DD">
            <w:pPr>
              <w:spacing w:before="20" w:after="20" w:line="240" w:lineRule="auto"/>
            </w:pPr>
            <w:r w:rsidRPr="006D20DD">
              <w:t xml:space="preserve">12.06.2026 </w:t>
            </w:r>
          </w:p>
          <w:p w14:paraId="1F122D37" w14:textId="0EE6B3B4" w:rsidR="00FA3403" w:rsidRPr="006D20DD" w:rsidRDefault="006D20DD">
            <w:pPr>
              <w:spacing w:before="20" w:after="20" w:line="240" w:lineRule="auto"/>
            </w:pPr>
            <w:r w:rsidRPr="006D20DD">
              <w:t>(по пятницам)</w:t>
            </w:r>
          </w:p>
        </w:tc>
        <w:tc>
          <w:tcPr>
            <w:tcW w:w="3400" w:type="dxa"/>
            <w:vAlign w:val="center"/>
          </w:tcPr>
          <w:p w14:paraId="175D569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Театральная гостиная в Лошицком усадебно-парковом комплексе</w:t>
            </w:r>
          </w:p>
        </w:tc>
        <w:tc>
          <w:tcPr>
            <w:tcW w:w="1450" w:type="dxa"/>
            <w:vAlign w:val="center"/>
          </w:tcPr>
          <w:p w14:paraId="72CFE739" w14:textId="77777777" w:rsidR="00FA3403" w:rsidRPr="006D20DD" w:rsidRDefault="006D20DD">
            <w:pPr>
              <w:spacing w:before="20" w:after="20" w:line="240" w:lineRule="auto"/>
            </w:pPr>
            <w:r w:rsidRPr="006D20DD">
              <w:t xml:space="preserve">г. </w:t>
            </w:r>
            <w:r w:rsidRPr="006D20DD">
              <w:t>Минск</w:t>
            </w:r>
          </w:p>
        </w:tc>
        <w:tc>
          <w:tcPr>
            <w:tcW w:w="3000" w:type="dxa"/>
            <w:vAlign w:val="center"/>
          </w:tcPr>
          <w:p w14:paraId="2CE66607" w14:textId="77777777" w:rsidR="00FA3403" w:rsidRPr="006D20DD" w:rsidRDefault="006D20DD">
            <w:pPr>
              <w:spacing w:before="20" w:after="20" w:line="240" w:lineRule="auto"/>
            </w:pPr>
            <w:r w:rsidRPr="006D20DD">
              <w:t>Ул. Чижевских,17</w:t>
            </w:r>
          </w:p>
        </w:tc>
        <w:tc>
          <w:tcPr>
            <w:tcW w:w="3200" w:type="dxa"/>
            <w:vAlign w:val="center"/>
          </w:tcPr>
          <w:p w14:paraId="2095094D" w14:textId="77777777" w:rsidR="0026252C" w:rsidRPr="006D20DD" w:rsidRDefault="006D20DD">
            <w:pPr>
              <w:spacing w:before="20" w:after="20" w:line="240" w:lineRule="auto"/>
            </w:pPr>
            <w:r w:rsidRPr="006D20DD">
              <w:t xml:space="preserve">Минскконцерт </w:t>
            </w:r>
          </w:p>
          <w:p w14:paraId="1DE4D8D0" w14:textId="6D102CD6" w:rsidR="00FA3403" w:rsidRPr="006D20DD" w:rsidRDefault="006D20DD">
            <w:pPr>
              <w:spacing w:before="20" w:after="20" w:line="240" w:lineRule="auto"/>
            </w:pPr>
            <w:r w:rsidRPr="006D20DD">
              <w:t>+375 (17) 242-23-89 https://minsk.gov.by/ru/freepage /other/letnij_muzykalno_turisticheskij_sezon_2026/</w:t>
            </w:r>
          </w:p>
        </w:tc>
        <w:tc>
          <w:tcPr>
            <w:tcW w:w="2848" w:type="dxa"/>
            <w:vAlign w:val="center"/>
          </w:tcPr>
          <w:p w14:paraId="6F5E54DD" w14:textId="109296AF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Это популярный городской культурный проект, в рамках которого на открытой сцене парка регулярно проходят бесплатные </w:t>
            </w:r>
            <w:r w:rsidRPr="006D20DD">
              <w:rPr>
                <w:sz w:val="16"/>
                <w:lang w:val="ru-RU"/>
              </w:rPr>
              <w:t>спектакли и концерты под открытым небом</w:t>
            </w:r>
            <w:r w:rsidR="0026252C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42D8A9BB" w14:textId="77777777">
        <w:trPr>
          <w:jc w:val="center"/>
        </w:trPr>
        <w:tc>
          <w:tcPr>
            <w:tcW w:w="1500" w:type="dxa"/>
            <w:vAlign w:val="center"/>
          </w:tcPr>
          <w:p w14:paraId="11A546F9" w14:textId="77777777" w:rsidR="00FA3403" w:rsidRPr="006D20DD" w:rsidRDefault="006D20DD">
            <w:pPr>
              <w:spacing w:before="20" w:after="20" w:line="240" w:lineRule="auto"/>
            </w:pPr>
            <w:r w:rsidRPr="006D20DD">
              <w:t>13.06.2026</w:t>
            </w:r>
          </w:p>
        </w:tc>
        <w:tc>
          <w:tcPr>
            <w:tcW w:w="3400" w:type="dxa"/>
            <w:vAlign w:val="center"/>
          </w:tcPr>
          <w:p w14:paraId="0CA088CA" w14:textId="77777777" w:rsidR="00FA3403" w:rsidRPr="006D20DD" w:rsidRDefault="006D20DD">
            <w:pPr>
              <w:spacing w:before="20" w:after="20" w:line="240" w:lineRule="auto"/>
            </w:pPr>
            <w:r w:rsidRPr="006D20DD">
              <w:t>Чай для гармонии мира</w:t>
            </w:r>
          </w:p>
        </w:tc>
        <w:tc>
          <w:tcPr>
            <w:tcW w:w="1450" w:type="dxa"/>
            <w:vAlign w:val="center"/>
          </w:tcPr>
          <w:p w14:paraId="05AC680E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42209D2E" w14:textId="77777777" w:rsidR="00FA3403" w:rsidRPr="006D20DD" w:rsidRDefault="006D20DD">
            <w:pPr>
              <w:spacing w:before="20" w:after="20" w:line="240" w:lineRule="auto"/>
            </w:pPr>
            <w:r w:rsidRPr="006D20DD">
              <w:t>Пл. Свободы</w:t>
            </w:r>
          </w:p>
        </w:tc>
        <w:tc>
          <w:tcPr>
            <w:tcW w:w="3200" w:type="dxa"/>
            <w:vAlign w:val="center"/>
          </w:tcPr>
          <w:p w14:paraId="643C8EA5" w14:textId="77777777" w:rsidR="0026252C" w:rsidRPr="006D20DD" w:rsidRDefault="006D20DD">
            <w:pPr>
              <w:spacing w:before="20" w:after="20" w:line="240" w:lineRule="auto"/>
            </w:pPr>
            <w:r w:rsidRPr="006D20DD">
              <w:t xml:space="preserve">Минскконцерт </w:t>
            </w:r>
          </w:p>
          <w:p w14:paraId="783ABB1C" w14:textId="62AB6488" w:rsidR="00FA3403" w:rsidRPr="006D20DD" w:rsidRDefault="006D20DD">
            <w:pPr>
              <w:spacing w:before="20" w:after="20" w:line="240" w:lineRule="auto"/>
            </w:pPr>
            <w:r w:rsidRPr="006D20DD">
              <w:t>+375 (17) 242-23-89 https://minsk.gov.by/ru/freepage /other/letnij_muzykalno_turisticheskij_sezon_2026/</w:t>
            </w:r>
          </w:p>
        </w:tc>
        <w:tc>
          <w:tcPr>
            <w:tcW w:w="2848" w:type="dxa"/>
            <w:vAlign w:val="center"/>
          </w:tcPr>
          <w:p w14:paraId="0029135E" w14:textId="02393699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Праздник, посвященный многогранности китайск</w:t>
            </w:r>
            <w:r w:rsidRPr="006D20DD">
              <w:rPr>
                <w:sz w:val="16"/>
                <w:lang w:val="ru-RU"/>
              </w:rPr>
              <w:t>ой культуры, познакомит минчан и гостей города с уникальными традициями и подарит им новый, интересный опыт. Уже с 13:00 на площади Свободы будут работать тематические зоны. Посетителям предложат познакомиться с китайскими ремесленными традициями, попробов</w:t>
            </w:r>
            <w:r w:rsidRPr="006D20DD">
              <w:rPr>
                <w:sz w:val="16"/>
                <w:lang w:val="ru-RU"/>
              </w:rPr>
              <w:t xml:space="preserve">ать блюда национальной кухни и глубже погрузиться в наследие Китая. </w:t>
            </w:r>
            <w:r w:rsidRPr="006D20DD">
              <w:rPr>
                <w:sz w:val="16"/>
              </w:rPr>
              <w:t>Официальная церемония открытия запланирована на 13:30</w:t>
            </w:r>
            <w:r w:rsidR="0026252C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774813A4" w14:textId="77777777">
        <w:trPr>
          <w:jc w:val="center"/>
        </w:trPr>
        <w:tc>
          <w:tcPr>
            <w:tcW w:w="1500" w:type="dxa"/>
            <w:vAlign w:val="center"/>
          </w:tcPr>
          <w:p w14:paraId="0CF447B3" w14:textId="77777777" w:rsidR="00FA3403" w:rsidRPr="006D20DD" w:rsidRDefault="006D20DD">
            <w:pPr>
              <w:spacing w:before="20" w:after="20" w:line="240" w:lineRule="auto"/>
            </w:pPr>
            <w:r w:rsidRPr="006D20DD">
              <w:t>13.06.2026</w:t>
            </w:r>
          </w:p>
        </w:tc>
        <w:tc>
          <w:tcPr>
            <w:tcW w:w="3400" w:type="dxa"/>
            <w:vAlign w:val="center"/>
          </w:tcPr>
          <w:p w14:paraId="126F5AF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Городской молодежный фестиваль «Формула успеха» (по субботам)</w:t>
            </w:r>
          </w:p>
        </w:tc>
        <w:tc>
          <w:tcPr>
            <w:tcW w:w="1450" w:type="dxa"/>
            <w:vAlign w:val="center"/>
          </w:tcPr>
          <w:p w14:paraId="5500C33D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194EE663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t xml:space="preserve">Историко-культурный комплекс «Лошицкий» (ул. </w:t>
            </w:r>
            <w:r w:rsidRPr="006D20DD">
              <w:t>Чижевс</w:t>
            </w:r>
            <w:r w:rsidRPr="006D20DD">
              <w:t>ких, 17)</w:t>
            </w:r>
          </w:p>
        </w:tc>
        <w:tc>
          <w:tcPr>
            <w:tcW w:w="3200" w:type="dxa"/>
            <w:vAlign w:val="center"/>
          </w:tcPr>
          <w:p w14:paraId="05CFBE37" w14:textId="77777777" w:rsidR="0026252C" w:rsidRPr="006D20DD" w:rsidRDefault="006D20DD">
            <w:pPr>
              <w:spacing w:before="20" w:after="20" w:line="240" w:lineRule="auto"/>
            </w:pPr>
            <w:r w:rsidRPr="006D20DD">
              <w:t xml:space="preserve">Минскконцерт </w:t>
            </w:r>
          </w:p>
          <w:p w14:paraId="02E914AC" w14:textId="67F03936" w:rsidR="00FA3403" w:rsidRPr="006D20DD" w:rsidRDefault="006D20DD">
            <w:pPr>
              <w:spacing w:before="20" w:after="20" w:line="240" w:lineRule="auto"/>
            </w:pPr>
            <w:r w:rsidRPr="006D20DD">
              <w:t>+375 (17) 242-23-89 https://minsk.gov.by/ru/freepage /other/letnij_muzykalno_turisticheskij_sezon_2026/</w:t>
            </w:r>
          </w:p>
        </w:tc>
        <w:tc>
          <w:tcPr>
            <w:tcW w:w="2848" w:type="dxa"/>
            <w:vAlign w:val="center"/>
          </w:tcPr>
          <w:p w14:paraId="42CAC08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Это культурно-просветительский проект, объединяющий творческие, образовательные и спортивные инициативы. Традиционно он является ч</w:t>
            </w:r>
            <w:r w:rsidRPr="006D20DD">
              <w:rPr>
                <w:sz w:val="16"/>
                <w:lang w:val="ru-RU"/>
              </w:rPr>
              <w:t>астью масштабных городских праздников, таких как Летний музыкально-туристический сезон в Минске, и направлен на выявление, развитие и поддержку талантливой молодежи.</w:t>
            </w:r>
          </w:p>
        </w:tc>
      </w:tr>
      <w:tr w:rsidR="006D20DD" w:rsidRPr="006D20DD" w14:paraId="3B5F4691" w14:textId="77777777">
        <w:trPr>
          <w:jc w:val="center"/>
        </w:trPr>
        <w:tc>
          <w:tcPr>
            <w:tcW w:w="1500" w:type="dxa"/>
            <w:vAlign w:val="center"/>
          </w:tcPr>
          <w:p w14:paraId="2326784F" w14:textId="77777777" w:rsidR="00FA3403" w:rsidRPr="006D20DD" w:rsidRDefault="006D20DD">
            <w:pPr>
              <w:spacing w:before="20" w:after="20" w:line="240" w:lineRule="auto"/>
            </w:pPr>
            <w:r w:rsidRPr="006D20DD">
              <w:t>13.06.2026</w:t>
            </w:r>
          </w:p>
        </w:tc>
        <w:tc>
          <w:tcPr>
            <w:tcW w:w="3400" w:type="dxa"/>
            <w:vAlign w:val="center"/>
          </w:tcPr>
          <w:p w14:paraId="15E240C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Танцплощадка «Танцуют все!» (еженедельно по субботам)</w:t>
            </w:r>
          </w:p>
        </w:tc>
        <w:tc>
          <w:tcPr>
            <w:tcW w:w="1450" w:type="dxa"/>
            <w:vAlign w:val="center"/>
          </w:tcPr>
          <w:p w14:paraId="23DAB542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18685E99" w14:textId="77777777" w:rsidR="00FA3403" w:rsidRPr="006D20DD" w:rsidRDefault="006D20DD">
            <w:pPr>
              <w:spacing w:before="20" w:after="20" w:line="240" w:lineRule="auto"/>
            </w:pPr>
            <w:r w:rsidRPr="006D20DD">
              <w:t xml:space="preserve">Парк </w:t>
            </w:r>
            <w:r w:rsidRPr="006D20DD">
              <w:t>Челюскинцев</w:t>
            </w:r>
          </w:p>
        </w:tc>
        <w:tc>
          <w:tcPr>
            <w:tcW w:w="3200" w:type="dxa"/>
            <w:vAlign w:val="center"/>
          </w:tcPr>
          <w:p w14:paraId="3EB13760" w14:textId="77777777" w:rsidR="0026252C" w:rsidRPr="006D20DD" w:rsidRDefault="006D20DD">
            <w:pPr>
              <w:spacing w:before="20" w:after="20" w:line="240" w:lineRule="auto"/>
            </w:pPr>
            <w:r w:rsidRPr="006D20DD">
              <w:t xml:space="preserve">Минскконцерт </w:t>
            </w:r>
          </w:p>
          <w:p w14:paraId="7701E134" w14:textId="0DC0F630" w:rsidR="00FA3403" w:rsidRPr="006D20DD" w:rsidRDefault="006D20DD">
            <w:pPr>
              <w:spacing w:before="20" w:after="20" w:line="240" w:lineRule="auto"/>
            </w:pPr>
            <w:r w:rsidRPr="006D20DD">
              <w:t xml:space="preserve">+375 (17) 242-23-89 https://minsk.gov.by/ru/freepage </w:t>
            </w:r>
            <w:r w:rsidRPr="006D20DD">
              <w:lastRenderedPageBreak/>
              <w:t>/other/letnij_muzykalno_turisticheskij_sezon_2026/</w:t>
            </w:r>
          </w:p>
        </w:tc>
        <w:tc>
          <w:tcPr>
            <w:tcW w:w="2848" w:type="dxa"/>
            <w:vAlign w:val="center"/>
          </w:tcPr>
          <w:p w14:paraId="1E298EFD" w14:textId="2FA63099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lastRenderedPageBreak/>
              <w:t>Дискотека 70-х, 80-х, 90-х, 2000-х, современные хиты</w:t>
            </w:r>
            <w:r w:rsidR="0026252C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35CD9D95" w14:textId="77777777">
        <w:trPr>
          <w:jc w:val="center"/>
        </w:trPr>
        <w:tc>
          <w:tcPr>
            <w:tcW w:w="1500" w:type="dxa"/>
            <w:vAlign w:val="center"/>
          </w:tcPr>
          <w:p w14:paraId="51230D87" w14:textId="77777777" w:rsidR="00FA3403" w:rsidRPr="006D20DD" w:rsidRDefault="006D20DD">
            <w:pPr>
              <w:spacing w:before="20" w:after="20" w:line="240" w:lineRule="auto"/>
            </w:pPr>
            <w:r w:rsidRPr="006D20DD">
              <w:t>13.06.2026</w:t>
            </w:r>
          </w:p>
        </w:tc>
        <w:tc>
          <w:tcPr>
            <w:tcW w:w="3400" w:type="dxa"/>
            <w:vAlign w:val="center"/>
          </w:tcPr>
          <w:p w14:paraId="48CAE09D" w14:textId="77777777" w:rsidR="00FA3403" w:rsidRPr="006D20DD" w:rsidRDefault="006D20DD">
            <w:pPr>
              <w:spacing w:before="20" w:after="20" w:line="240" w:lineRule="auto"/>
            </w:pPr>
            <w:r w:rsidRPr="006D20DD">
              <w:t>belbet fest 2026</w:t>
            </w:r>
          </w:p>
        </w:tc>
        <w:tc>
          <w:tcPr>
            <w:tcW w:w="1450" w:type="dxa"/>
            <w:vAlign w:val="center"/>
          </w:tcPr>
          <w:p w14:paraId="2A17C872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6D7175FC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Национальный олимпийский стадион "Ди</w:t>
            </w:r>
            <w:r w:rsidRPr="006D20DD">
              <w:rPr>
                <w:lang w:val="ru-RU"/>
              </w:rPr>
              <w:t>намо", Минск</w:t>
            </w:r>
          </w:p>
        </w:tc>
        <w:tc>
          <w:tcPr>
            <w:tcW w:w="3200" w:type="dxa"/>
            <w:vAlign w:val="center"/>
          </w:tcPr>
          <w:p w14:paraId="2EE01AF2" w14:textId="77777777" w:rsidR="0026252C" w:rsidRPr="006D20DD" w:rsidRDefault="006D20DD">
            <w:pPr>
              <w:spacing w:before="20" w:after="20" w:line="240" w:lineRule="auto"/>
            </w:pPr>
            <w:r w:rsidRPr="006D20DD">
              <w:t xml:space="preserve">Минскконцерт </w:t>
            </w:r>
          </w:p>
          <w:p w14:paraId="34C823B5" w14:textId="15A32571" w:rsidR="00FA3403" w:rsidRPr="006D20DD" w:rsidRDefault="006D20DD">
            <w:pPr>
              <w:spacing w:before="20" w:after="20" w:line="240" w:lineRule="auto"/>
            </w:pPr>
            <w:r w:rsidRPr="006D20DD">
              <w:t>+375 (17) 242-23-89</w:t>
            </w:r>
          </w:p>
        </w:tc>
        <w:tc>
          <w:tcPr>
            <w:tcW w:w="2848" w:type="dxa"/>
            <w:vAlign w:val="center"/>
          </w:tcPr>
          <w:p w14:paraId="7D0EA49A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13 июня стадион «Динамо» станет эпицентром драйва, громких хитов и незабываемых эмоций. На одной сцене выступят артисты, которые зададут ритм этому лету: Ваня Дмитриенко, </w:t>
            </w:r>
            <w:r w:rsidRPr="006D20DD">
              <w:rPr>
                <w:sz w:val="16"/>
              </w:rPr>
              <w:t>Eva</w:t>
            </w:r>
            <w:r w:rsidRPr="006D20DD">
              <w:rPr>
                <w:sz w:val="16"/>
                <w:lang w:val="ru-RU"/>
              </w:rPr>
              <w:t xml:space="preserve"> </w:t>
            </w:r>
            <w:r w:rsidRPr="006D20DD">
              <w:rPr>
                <w:sz w:val="16"/>
              </w:rPr>
              <w:t>Simons</w:t>
            </w:r>
            <w:r w:rsidRPr="006D20DD">
              <w:rPr>
                <w:sz w:val="16"/>
                <w:lang w:val="ru-RU"/>
              </w:rPr>
              <w:t>,</w:t>
            </w:r>
            <w:r w:rsidRPr="006D20DD">
              <w:rPr>
                <w:sz w:val="16"/>
              </w:rPr>
              <w:t>NILETTO</w:t>
            </w:r>
            <w:r w:rsidRPr="006D20DD">
              <w:rPr>
                <w:sz w:val="16"/>
                <w:lang w:val="ru-RU"/>
              </w:rPr>
              <w:t>,</w:t>
            </w:r>
            <w:r w:rsidRPr="006D20DD">
              <w:rPr>
                <w:sz w:val="16"/>
              </w:rPr>
              <w:t>SERYABKINA</w:t>
            </w:r>
            <w:r w:rsidRPr="006D20DD">
              <w:rPr>
                <w:sz w:val="16"/>
                <w:lang w:val="ru-RU"/>
              </w:rPr>
              <w:t>,</w:t>
            </w:r>
            <w:r w:rsidRPr="006D20DD">
              <w:rPr>
                <w:sz w:val="16"/>
              </w:rPr>
              <w:t>Swanky</w:t>
            </w:r>
            <w:r w:rsidRPr="006D20DD">
              <w:rPr>
                <w:sz w:val="16"/>
                <w:lang w:val="ru-RU"/>
              </w:rPr>
              <w:t xml:space="preserve"> </w:t>
            </w:r>
            <w:r w:rsidRPr="006D20DD">
              <w:rPr>
                <w:sz w:val="16"/>
              </w:rPr>
              <w:t>Tu</w:t>
            </w:r>
            <w:r w:rsidRPr="006D20DD">
              <w:rPr>
                <w:sz w:val="16"/>
              </w:rPr>
              <w:t>nes</w:t>
            </w:r>
            <w:r w:rsidRPr="006D20DD">
              <w:rPr>
                <w:sz w:val="16"/>
                <w:lang w:val="ru-RU"/>
              </w:rPr>
              <w:t>,</w:t>
            </w:r>
            <w:r w:rsidRPr="006D20DD">
              <w:rPr>
                <w:sz w:val="16"/>
              </w:rPr>
              <w:t>Galibri</w:t>
            </w:r>
            <w:r w:rsidRPr="006D20DD">
              <w:rPr>
                <w:sz w:val="16"/>
                <w:lang w:val="ru-RU"/>
              </w:rPr>
              <w:t xml:space="preserve"> &amp; </w:t>
            </w:r>
            <w:r w:rsidRPr="006D20DD">
              <w:rPr>
                <w:sz w:val="16"/>
              </w:rPr>
              <w:t>Mavik</w:t>
            </w:r>
            <w:r w:rsidRPr="006D20DD">
              <w:rPr>
                <w:sz w:val="16"/>
                <w:lang w:val="ru-RU"/>
              </w:rPr>
              <w:t>,5</w:t>
            </w:r>
            <w:r w:rsidRPr="006D20DD">
              <w:rPr>
                <w:sz w:val="16"/>
              </w:rPr>
              <w:t>sta</w:t>
            </w:r>
            <w:r w:rsidRPr="006D20DD">
              <w:rPr>
                <w:sz w:val="16"/>
                <w:lang w:val="ru-RU"/>
              </w:rPr>
              <w:t xml:space="preserve"> </w:t>
            </w:r>
            <w:r w:rsidRPr="006D20DD">
              <w:rPr>
                <w:sz w:val="16"/>
              </w:rPr>
              <w:t>Family</w:t>
            </w:r>
            <w:r w:rsidRPr="006D20DD">
              <w:rPr>
                <w:sz w:val="16"/>
                <w:lang w:val="ru-RU"/>
              </w:rPr>
              <w:t>,Настя Кравченко,</w:t>
            </w:r>
            <w:r w:rsidRPr="006D20DD">
              <w:rPr>
                <w:sz w:val="16"/>
              </w:rPr>
              <w:t>DJ</w:t>
            </w:r>
            <w:r w:rsidRPr="006D20DD">
              <w:rPr>
                <w:sz w:val="16"/>
                <w:lang w:val="ru-RU"/>
              </w:rPr>
              <w:t xml:space="preserve"> </w:t>
            </w:r>
            <w:r w:rsidRPr="006D20DD">
              <w:rPr>
                <w:sz w:val="16"/>
              </w:rPr>
              <w:t>Jeneva</w:t>
            </w:r>
            <w:r w:rsidRPr="006D20DD">
              <w:rPr>
                <w:sz w:val="16"/>
                <w:lang w:val="ru-RU"/>
              </w:rPr>
              <w:t xml:space="preserve">, </w:t>
            </w:r>
            <w:r w:rsidRPr="006D20DD">
              <w:rPr>
                <w:sz w:val="16"/>
              </w:rPr>
              <w:t>Cosa</w:t>
            </w:r>
            <w:r w:rsidRPr="006D20DD">
              <w:rPr>
                <w:sz w:val="16"/>
                <w:lang w:val="ru-RU"/>
              </w:rPr>
              <w:t xml:space="preserve"> </w:t>
            </w:r>
            <w:r w:rsidRPr="006D20DD">
              <w:rPr>
                <w:sz w:val="16"/>
              </w:rPr>
              <w:t>Nostra</w:t>
            </w:r>
            <w:r w:rsidRPr="006D20DD">
              <w:rPr>
                <w:sz w:val="16"/>
                <w:lang w:val="ru-RU"/>
              </w:rPr>
              <w:t>. Мощные хиты, бешеная энергетика и атмосфера, в которую хочется погрузиться с головой — это будет больше, чем фестиваль.</w:t>
            </w:r>
          </w:p>
        </w:tc>
      </w:tr>
      <w:tr w:rsidR="006D20DD" w:rsidRPr="006D20DD" w14:paraId="0239F4AE" w14:textId="77777777">
        <w:trPr>
          <w:jc w:val="center"/>
        </w:trPr>
        <w:tc>
          <w:tcPr>
            <w:tcW w:w="1500" w:type="dxa"/>
            <w:vAlign w:val="center"/>
          </w:tcPr>
          <w:p w14:paraId="3BA51001" w14:textId="77777777" w:rsidR="0026252C" w:rsidRPr="006D20DD" w:rsidRDefault="006D20DD">
            <w:pPr>
              <w:spacing w:before="20" w:after="20" w:line="240" w:lineRule="auto"/>
            </w:pPr>
            <w:r w:rsidRPr="006D20DD">
              <w:t xml:space="preserve">20.06.2026 </w:t>
            </w:r>
          </w:p>
          <w:p w14:paraId="2C233DDD" w14:textId="48A9F83D" w:rsidR="00FA3403" w:rsidRPr="006D20DD" w:rsidRDefault="006D20DD">
            <w:pPr>
              <w:spacing w:before="20" w:after="20" w:line="240" w:lineRule="auto"/>
            </w:pPr>
            <w:r w:rsidRPr="006D20DD">
              <w:t>(по субботам)</w:t>
            </w:r>
          </w:p>
        </w:tc>
        <w:tc>
          <w:tcPr>
            <w:tcW w:w="3400" w:type="dxa"/>
            <w:vAlign w:val="center"/>
          </w:tcPr>
          <w:p w14:paraId="5F090DD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Театральная гостиная в Раковском двори</w:t>
            </w:r>
            <w:r w:rsidRPr="006D20DD">
              <w:rPr>
                <w:lang w:val="ru-RU"/>
              </w:rPr>
              <w:t>ке</w:t>
            </w:r>
          </w:p>
        </w:tc>
        <w:tc>
          <w:tcPr>
            <w:tcW w:w="1450" w:type="dxa"/>
            <w:vAlign w:val="center"/>
          </w:tcPr>
          <w:p w14:paraId="7965DB88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53A3E119" w14:textId="77777777" w:rsidR="00FA3403" w:rsidRPr="006D20DD" w:rsidRDefault="006D20DD">
            <w:pPr>
              <w:spacing w:before="20" w:after="20" w:line="240" w:lineRule="auto"/>
            </w:pPr>
            <w:r w:rsidRPr="006D20DD">
              <w:t>Ул. Раковскя, 25</w:t>
            </w:r>
          </w:p>
        </w:tc>
        <w:tc>
          <w:tcPr>
            <w:tcW w:w="3200" w:type="dxa"/>
            <w:vAlign w:val="center"/>
          </w:tcPr>
          <w:p w14:paraId="6C22800B" w14:textId="77777777" w:rsidR="0026252C" w:rsidRPr="006D20DD" w:rsidRDefault="006D20DD">
            <w:pPr>
              <w:spacing w:before="20" w:after="20" w:line="240" w:lineRule="auto"/>
            </w:pPr>
            <w:r w:rsidRPr="006D20DD">
              <w:t xml:space="preserve">Минскконцерт </w:t>
            </w:r>
          </w:p>
          <w:p w14:paraId="50FF5D1D" w14:textId="667686E9" w:rsidR="00FA3403" w:rsidRPr="006D20DD" w:rsidRDefault="006D20DD">
            <w:pPr>
              <w:spacing w:before="20" w:after="20" w:line="240" w:lineRule="auto"/>
            </w:pPr>
            <w:r w:rsidRPr="006D20DD">
              <w:t>+375 (17) 242-23-89 https://minsk.gov.by/ru/freepage /other/letnij_muzykalno_turisticheskij_sezon_2026/</w:t>
            </w:r>
          </w:p>
        </w:tc>
        <w:tc>
          <w:tcPr>
            <w:tcW w:w="2848" w:type="dxa"/>
            <w:vAlign w:val="center"/>
          </w:tcPr>
          <w:p w14:paraId="6FA403FD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Это популярная минская культурная площадка под открытым небом, расположенная на территории </w:t>
            </w:r>
            <w:r w:rsidRPr="006D20DD">
              <w:rPr>
                <w:sz w:val="16"/>
                <w:lang w:val="ru-RU"/>
              </w:rPr>
              <w:t>исторического квартала по адресу ул. Раковская, 25. Здесь в рамках летнего музыкально-туристического сезона проходят бесплатные театральные показы, выступления профессиональных и любительских трупп, а также студенческих и детских коллективов.</w:t>
            </w:r>
          </w:p>
        </w:tc>
      </w:tr>
      <w:tr w:rsidR="006D20DD" w:rsidRPr="006D20DD" w14:paraId="124663FE" w14:textId="77777777">
        <w:trPr>
          <w:jc w:val="center"/>
        </w:trPr>
        <w:tc>
          <w:tcPr>
            <w:tcW w:w="1500" w:type="dxa"/>
            <w:vAlign w:val="center"/>
          </w:tcPr>
          <w:p w14:paraId="7FAFBB9E" w14:textId="77777777" w:rsidR="0026252C" w:rsidRPr="006D20DD" w:rsidRDefault="006D20DD">
            <w:pPr>
              <w:spacing w:before="20" w:after="20" w:line="240" w:lineRule="auto"/>
            </w:pPr>
            <w:r w:rsidRPr="006D20DD">
              <w:t>20.06.2026</w:t>
            </w:r>
          </w:p>
          <w:p w14:paraId="046C5CC1" w14:textId="1856220B" w:rsidR="00FA3403" w:rsidRPr="006D20DD" w:rsidRDefault="006D20DD">
            <w:pPr>
              <w:spacing w:before="20" w:after="20" w:line="240" w:lineRule="auto"/>
            </w:pPr>
            <w:r w:rsidRPr="006D20DD">
              <w:t>(</w:t>
            </w:r>
            <w:r w:rsidRPr="006D20DD">
              <w:t>по субботам)</w:t>
            </w:r>
          </w:p>
        </w:tc>
        <w:tc>
          <w:tcPr>
            <w:tcW w:w="3400" w:type="dxa"/>
            <w:vAlign w:val="center"/>
          </w:tcPr>
          <w:p w14:paraId="4C2F0BAA" w14:textId="77777777" w:rsidR="00FA3403" w:rsidRPr="006D20DD" w:rsidRDefault="006D20DD">
            <w:pPr>
              <w:spacing w:before="20" w:after="20" w:line="240" w:lineRule="auto"/>
            </w:pPr>
            <w:r w:rsidRPr="006D20DD">
              <w:t>Караоке «Ваше соло»</w:t>
            </w:r>
          </w:p>
        </w:tc>
        <w:tc>
          <w:tcPr>
            <w:tcW w:w="1450" w:type="dxa"/>
            <w:vAlign w:val="center"/>
          </w:tcPr>
          <w:p w14:paraId="43DF6864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6CB4A79B" w14:textId="77777777" w:rsidR="00FA3403" w:rsidRPr="006D20DD" w:rsidRDefault="006D20DD">
            <w:pPr>
              <w:spacing w:before="20" w:after="20" w:line="240" w:lineRule="auto"/>
            </w:pPr>
            <w:r w:rsidRPr="006D20DD">
              <w:t>Музыкальный переулок</w:t>
            </w:r>
          </w:p>
        </w:tc>
        <w:tc>
          <w:tcPr>
            <w:tcW w:w="3200" w:type="dxa"/>
            <w:vAlign w:val="center"/>
          </w:tcPr>
          <w:p w14:paraId="79B2DA84" w14:textId="77777777" w:rsidR="0026252C" w:rsidRPr="006D20DD" w:rsidRDefault="006D20DD">
            <w:pPr>
              <w:spacing w:before="20" w:after="20" w:line="240" w:lineRule="auto"/>
            </w:pPr>
            <w:r w:rsidRPr="006D20DD">
              <w:t xml:space="preserve">Минскконцерт </w:t>
            </w:r>
          </w:p>
          <w:p w14:paraId="698ED8FF" w14:textId="02971951" w:rsidR="00FA3403" w:rsidRPr="006D20DD" w:rsidRDefault="006D20DD">
            <w:pPr>
              <w:spacing w:before="20" w:after="20" w:line="240" w:lineRule="auto"/>
            </w:pPr>
            <w:r w:rsidRPr="006D20DD">
              <w:t>+375 (17) 242-23-89 https://minsk.gov.by/ru/freepage /other/letnij_muzykalno_turisticheskij_sezon_2026/</w:t>
            </w:r>
          </w:p>
        </w:tc>
        <w:tc>
          <w:tcPr>
            <w:tcW w:w="2848" w:type="dxa"/>
            <w:vAlign w:val="center"/>
          </w:tcPr>
          <w:p w14:paraId="282799DC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Это городской музыкальный проект под открытым небом, который регулярно прово</w:t>
            </w:r>
            <w:r w:rsidRPr="006D20DD">
              <w:rPr>
                <w:sz w:val="16"/>
                <w:lang w:val="ru-RU"/>
              </w:rPr>
              <w:t>дится в Музыкальном переулке в историческом центре Минска.</w:t>
            </w:r>
          </w:p>
        </w:tc>
      </w:tr>
      <w:tr w:rsidR="006D20DD" w:rsidRPr="006D20DD" w14:paraId="56ABAA1E" w14:textId="77777777">
        <w:trPr>
          <w:jc w:val="center"/>
        </w:trPr>
        <w:tc>
          <w:tcPr>
            <w:tcW w:w="1500" w:type="dxa"/>
            <w:vAlign w:val="center"/>
          </w:tcPr>
          <w:p w14:paraId="20F29E62" w14:textId="77777777" w:rsidR="0026252C" w:rsidRPr="006D20DD" w:rsidRDefault="006D20DD">
            <w:pPr>
              <w:spacing w:before="20" w:after="20" w:line="240" w:lineRule="auto"/>
            </w:pPr>
            <w:r w:rsidRPr="006D20DD">
              <w:t xml:space="preserve">20.06.2026 </w:t>
            </w:r>
          </w:p>
          <w:p w14:paraId="3176BD4C" w14:textId="3B64B14D" w:rsidR="00FA3403" w:rsidRPr="006D20DD" w:rsidRDefault="006D20DD">
            <w:pPr>
              <w:spacing w:before="20" w:after="20" w:line="240" w:lineRule="auto"/>
            </w:pPr>
            <w:r w:rsidRPr="006D20DD">
              <w:t>(по субботам)</w:t>
            </w:r>
          </w:p>
        </w:tc>
        <w:tc>
          <w:tcPr>
            <w:tcW w:w="3400" w:type="dxa"/>
            <w:vAlign w:val="center"/>
          </w:tcPr>
          <w:p w14:paraId="3348E507" w14:textId="77777777" w:rsidR="00FA3403" w:rsidRPr="006D20DD" w:rsidRDefault="006D20DD">
            <w:pPr>
              <w:spacing w:before="20" w:after="20" w:line="240" w:lineRule="auto"/>
            </w:pPr>
            <w:r w:rsidRPr="006D20DD">
              <w:t>Танцплощадка «Танцующий город»</w:t>
            </w:r>
          </w:p>
        </w:tc>
        <w:tc>
          <w:tcPr>
            <w:tcW w:w="1450" w:type="dxa"/>
            <w:vAlign w:val="center"/>
          </w:tcPr>
          <w:p w14:paraId="0E86FDE9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6BC7883E" w14:textId="77777777" w:rsidR="00FA3403" w:rsidRPr="006D20DD" w:rsidRDefault="006D20DD">
            <w:pPr>
              <w:spacing w:before="20" w:after="20" w:line="240" w:lineRule="auto"/>
            </w:pPr>
            <w:r w:rsidRPr="006D20DD">
              <w:t>Арт-терраса Верхнего города</w:t>
            </w:r>
          </w:p>
        </w:tc>
        <w:tc>
          <w:tcPr>
            <w:tcW w:w="3200" w:type="dxa"/>
            <w:vAlign w:val="center"/>
          </w:tcPr>
          <w:p w14:paraId="100270B1" w14:textId="77777777" w:rsidR="0026252C" w:rsidRPr="006D20DD" w:rsidRDefault="006D20DD">
            <w:pPr>
              <w:spacing w:before="20" w:after="20" w:line="240" w:lineRule="auto"/>
            </w:pPr>
            <w:r w:rsidRPr="006D20DD">
              <w:t xml:space="preserve">Минскконцерт </w:t>
            </w:r>
          </w:p>
          <w:p w14:paraId="60C29FFE" w14:textId="5D75EC98" w:rsidR="00FA3403" w:rsidRPr="006D20DD" w:rsidRDefault="006D20DD">
            <w:pPr>
              <w:spacing w:before="20" w:after="20" w:line="240" w:lineRule="auto"/>
            </w:pPr>
            <w:r w:rsidRPr="006D20DD">
              <w:t xml:space="preserve">+375 (17) 242-23-89 https://minsk.gov.by/ru/freepage </w:t>
            </w:r>
            <w:r w:rsidRPr="006D20DD">
              <w:t>/other/letnij_muzykalno_turisticheskij_sezon_2026/</w:t>
            </w:r>
          </w:p>
        </w:tc>
        <w:tc>
          <w:tcPr>
            <w:tcW w:w="2848" w:type="dxa"/>
            <w:vAlign w:val="center"/>
          </w:tcPr>
          <w:p w14:paraId="2580BBA7" w14:textId="4F0B63BD" w:rsidR="0026252C" w:rsidRPr="006D20DD" w:rsidRDefault="006D20DD">
            <w:pPr>
              <w:spacing w:before="20" w:after="20" w:line="240" w:lineRule="auto"/>
              <w:rPr>
                <w:sz w:val="16"/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Это регулярные бесплатные </w:t>
            </w:r>
            <w:r w:rsidRPr="006D20DD">
              <w:rPr>
                <w:sz w:val="16"/>
              </w:rPr>
              <w:t>open</w:t>
            </w:r>
            <w:r w:rsidRPr="006D20DD">
              <w:rPr>
                <w:sz w:val="16"/>
                <w:lang w:val="ru-RU"/>
              </w:rPr>
              <w:t>-</w:t>
            </w:r>
            <w:r w:rsidRPr="006D20DD">
              <w:rPr>
                <w:sz w:val="16"/>
              </w:rPr>
              <w:t>air</w:t>
            </w:r>
            <w:r w:rsidRPr="006D20DD">
              <w:rPr>
                <w:sz w:val="16"/>
                <w:lang w:val="ru-RU"/>
              </w:rPr>
              <w:t xml:space="preserve"> мероприятия, где под открытым небом проходят мастер-классы и открытые уроки по популярным социальным танцам: сальсе, бачате, танго, линди-хопу и зумбе</w:t>
            </w:r>
            <w:r w:rsidR="0026252C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3E862050" w14:textId="77777777">
        <w:trPr>
          <w:jc w:val="center"/>
        </w:trPr>
        <w:tc>
          <w:tcPr>
            <w:tcW w:w="1500" w:type="dxa"/>
            <w:vAlign w:val="center"/>
          </w:tcPr>
          <w:p w14:paraId="12AA206F" w14:textId="77777777" w:rsidR="00FA3403" w:rsidRPr="006D20DD" w:rsidRDefault="006D20DD">
            <w:pPr>
              <w:spacing w:before="20" w:after="20" w:line="240" w:lineRule="auto"/>
            </w:pPr>
            <w:r w:rsidRPr="006D20DD">
              <w:t>20.06.2026</w:t>
            </w:r>
          </w:p>
        </w:tc>
        <w:tc>
          <w:tcPr>
            <w:tcW w:w="3400" w:type="dxa"/>
            <w:vAlign w:val="center"/>
          </w:tcPr>
          <w:p w14:paraId="23AB0C81" w14:textId="77777777" w:rsidR="00FA3403" w:rsidRPr="006D20DD" w:rsidRDefault="006D20DD">
            <w:pPr>
              <w:spacing w:before="20" w:after="20" w:line="240" w:lineRule="auto"/>
            </w:pPr>
            <w:r w:rsidRPr="006D20DD">
              <w:t>Концертная площадка «Настроение лето»</w:t>
            </w:r>
          </w:p>
        </w:tc>
        <w:tc>
          <w:tcPr>
            <w:tcW w:w="1450" w:type="dxa"/>
            <w:vAlign w:val="center"/>
          </w:tcPr>
          <w:p w14:paraId="740B83F5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78D238B3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Открытая площадка у Дворца спорта (главная сцена)</w:t>
            </w:r>
          </w:p>
        </w:tc>
        <w:tc>
          <w:tcPr>
            <w:tcW w:w="3200" w:type="dxa"/>
            <w:vAlign w:val="center"/>
          </w:tcPr>
          <w:p w14:paraId="694EA68F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Минскконцерт </w:t>
            </w:r>
          </w:p>
          <w:p w14:paraId="33D61E0B" w14:textId="02FE1A96" w:rsidR="00FA3403" w:rsidRPr="006D20DD" w:rsidRDefault="006D20DD">
            <w:pPr>
              <w:spacing w:before="20" w:after="20" w:line="240" w:lineRule="auto"/>
            </w:pPr>
            <w:r w:rsidRPr="006D20DD">
              <w:t xml:space="preserve">+375 (17) 242-23-89 </w:t>
            </w:r>
            <w:r w:rsidRPr="006D20DD">
              <w:t>https</w:t>
            </w:r>
            <w:r w:rsidRPr="006D20DD">
              <w:t>://</w:t>
            </w:r>
            <w:r w:rsidRPr="006D20DD">
              <w:t>minsk</w:t>
            </w:r>
            <w:r w:rsidRPr="006D20DD">
              <w:t>.</w:t>
            </w:r>
            <w:r w:rsidRPr="006D20DD">
              <w:t>gov</w:t>
            </w:r>
            <w:r w:rsidRPr="006D20DD">
              <w:t>.</w:t>
            </w:r>
            <w:r w:rsidRPr="006D20DD">
              <w:t>by</w:t>
            </w:r>
            <w:r w:rsidRPr="006D20DD">
              <w:t>/</w:t>
            </w:r>
            <w:r w:rsidRPr="006D20DD">
              <w:t>ru</w:t>
            </w:r>
            <w:r w:rsidRPr="006D20DD">
              <w:t>/</w:t>
            </w:r>
            <w:r w:rsidRPr="006D20DD">
              <w:t>freepage</w:t>
            </w:r>
            <w:r w:rsidRPr="006D20DD">
              <w:t xml:space="preserve"> /</w:t>
            </w:r>
            <w:r w:rsidRPr="006D20DD">
              <w:t>other</w:t>
            </w:r>
            <w:r w:rsidRPr="006D20DD">
              <w:t>/</w:t>
            </w:r>
            <w:r w:rsidRPr="006D20DD">
              <w:t>letnij</w:t>
            </w:r>
            <w:r w:rsidRPr="006D20DD">
              <w:t>_</w:t>
            </w:r>
            <w:r w:rsidRPr="006D20DD">
              <w:t>muzykalno</w:t>
            </w:r>
            <w:r w:rsidRPr="006D20DD">
              <w:t>_</w:t>
            </w:r>
            <w:r w:rsidRPr="006D20DD">
              <w:t>turisticheskij</w:t>
            </w:r>
            <w:r w:rsidRPr="006D20DD">
              <w:t>_</w:t>
            </w:r>
            <w:r w:rsidRPr="006D20DD">
              <w:t>sezon</w:t>
            </w:r>
            <w:r w:rsidRPr="006D20DD">
              <w:t>_2026/</w:t>
            </w:r>
          </w:p>
        </w:tc>
        <w:tc>
          <w:tcPr>
            <w:tcW w:w="2848" w:type="dxa"/>
            <w:vAlign w:val="center"/>
          </w:tcPr>
          <w:p w14:paraId="384B5EF1" w14:textId="0958B364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Большой рок-концерт с Авторадио</w:t>
            </w:r>
            <w:r w:rsidR="0026252C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0365CA9D" w14:textId="77777777">
        <w:trPr>
          <w:jc w:val="center"/>
        </w:trPr>
        <w:tc>
          <w:tcPr>
            <w:tcW w:w="1500" w:type="dxa"/>
            <w:vAlign w:val="center"/>
          </w:tcPr>
          <w:p w14:paraId="3A9271F5" w14:textId="77777777" w:rsidR="00FA3403" w:rsidRPr="006D20DD" w:rsidRDefault="006D20DD">
            <w:pPr>
              <w:spacing w:before="20" w:after="20" w:line="240" w:lineRule="auto"/>
            </w:pPr>
            <w:r w:rsidRPr="006D20DD">
              <w:t>20.06.2026</w:t>
            </w:r>
          </w:p>
        </w:tc>
        <w:tc>
          <w:tcPr>
            <w:tcW w:w="3400" w:type="dxa"/>
            <w:vAlign w:val="center"/>
          </w:tcPr>
          <w:p w14:paraId="1F2A9621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t xml:space="preserve">Открытый Кубок Минского моря по пляжному волейболу, посвященный празднованию </w:t>
            </w:r>
            <w:r w:rsidRPr="006D20DD">
              <w:t>Дня Независимости Республики Беларусь</w:t>
            </w:r>
          </w:p>
        </w:tc>
        <w:tc>
          <w:tcPr>
            <w:tcW w:w="1450" w:type="dxa"/>
            <w:vAlign w:val="center"/>
          </w:tcPr>
          <w:p w14:paraId="3FCE2676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62A658BA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Пляж №2 «МИНСКОЕ МОРЕ», (Минский р-он п.Заречье-1)</w:t>
            </w:r>
          </w:p>
        </w:tc>
        <w:tc>
          <w:tcPr>
            <w:tcW w:w="3200" w:type="dxa"/>
            <w:vAlign w:val="center"/>
          </w:tcPr>
          <w:p w14:paraId="70C62595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Волейбольный клуб «Минск» </w:t>
            </w:r>
          </w:p>
          <w:p w14:paraId="22DB5BC4" w14:textId="77777777" w:rsidR="0026252C" w:rsidRPr="006D20DD" w:rsidRDefault="006D20DD">
            <w:pPr>
              <w:spacing w:before="20" w:after="20" w:line="240" w:lineRule="auto"/>
            </w:pPr>
            <w:r w:rsidRPr="006D20DD">
              <w:t xml:space="preserve">+375 (17) 270 87 47 </w:t>
            </w:r>
          </w:p>
          <w:p w14:paraId="22A6CBF0" w14:textId="7C9CB512" w:rsidR="00FA3403" w:rsidRPr="006D20DD" w:rsidRDefault="006D20DD">
            <w:pPr>
              <w:spacing w:before="20" w:after="20" w:line="240" w:lineRule="auto"/>
            </w:pPr>
            <w:r w:rsidRPr="006D20DD">
              <w:t>www</w:t>
            </w:r>
            <w:r w:rsidRPr="006D20DD">
              <w:t>.</w:t>
            </w:r>
            <w:r w:rsidRPr="006D20DD">
              <w:t>vcminsk</w:t>
            </w:r>
            <w:r w:rsidRPr="006D20DD">
              <w:t>.</w:t>
            </w:r>
            <w:r w:rsidRPr="006D20DD">
              <w:t>com</w:t>
            </w:r>
            <w:r w:rsidRPr="006D20DD">
              <w:t xml:space="preserve"> </w:t>
            </w:r>
            <w:r w:rsidRPr="006D20DD">
              <w:t>e</w:t>
            </w:r>
            <w:r w:rsidRPr="006D20DD">
              <w:t>-</w:t>
            </w:r>
            <w:r w:rsidRPr="006D20DD">
              <w:t>mail</w:t>
            </w:r>
            <w:r w:rsidRPr="006D20DD">
              <w:t xml:space="preserve">: </w:t>
            </w:r>
            <w:r w:rsidRPr="006D20DD">
              <w:t>info</w:t>
            </w:r>
            <w:r w:rsidRPr="006D20DD">
              <w:t>@</w:t>
            </w:r>
            <w:r w:rsidRPr="006D20DD">
              <w:t>vcminsk</w:t>
            </w:r>
            <w:r w:rsidRPr="006D20DD">
              <w:t>.</w:t>
            </w:r>
            <w:r w:rsidRPr="006D20DD">
              <w:t>com</w:t>
            </w:r>
          </w:p>
        </w:tc>
        <w:tc>
          <w:tcPr>
            <w:tcW w:w="2848" w:type="dxa"/>
            <w:vAlign w:val="center"/>
          </w:tcPr>
          <w:p w14:paraId="73EA6D08" w14:textId="545C3B2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Спортивное мероприятие, с участием более 40 мужских и женских пар по пляжному волейболу, приурочен к 20-летнему юбилею со дня создания Волейбольного клуба «Минск»</w:t>
            </w:r>
            <w:r w:rsidR="0026252C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40637C22" w14:textId="77777777">
        <w:trPr>
          <w:jc w:val="center"/>
        </w:trPr>
        <w:tc>
          <w:tcPr>
            <w:tcW w:w="1500" w:type="dxa"/>
            <w:vAlign w:val="center"/>
          </w:tcPr>
          <w:p w14:paraId="731AA281" w14:textId="77777777" w:rsidR="00FA3403" w:rsidRPr="006D20DD" w:rsidRDefault="006D20DD">
            <w:pPr>
              <w:spacing w:before="20" w:after="20" w:line="240" w:lineRule="auto"/>
            </w:pPr>
            <w:r w:rsidRPr="006D20DD">
              <w:t>20-21.06.2026</w:t>
            </w:r>
          </w:p>
        </w:tc>
        <w:tc>
          <w:tcPr>
            <w:tcW w:w="3400" w:type="dxa"/>
            <w:vAlign w:val="center"/>
          </w:tcPr>
          <w:p w14:paraId="5FD914EA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Городской пикник «</w:t>
            </w:r>
            <w:r w:rsidRPr="006D20DD">
              <w:t>Vulitsa</w:t>
            </w:r>
            <w:r w:rsidRPr="006D20DD">
              <w:rPr>
                <w:lang w:val="ru-RU"/>
              </w:rPr>
              <w:t xml:space="preserve"> </w:t>
            </w:r>
            <w:r w:rsidRPr="006D20DD">
              <w:t>Ezha</w:t>
            </w:r>
            <w:r w:rsidRPr="006D20DD">
              <w:rPr>
                <w:lang w:val="ru-RU"/>
              </w:rPr>
              <w:t>» («Вулица Ежа»)</w:t>
            </w:r>
          </w:p>
        </w:tc>
        <w:tc>
          <w:tcPr>
            <w:tcW w:w="1450" w:type="dxa"/>
            <w:vAlign w:val="center"/>
          </w:tcPr>
          <w:p w14:paraId="26043E22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135F1752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ГНУ</w:t>
            </w:r>
            <w:r w:rsidRPr="006D20DD">
              <w:rPr>
                <w:lang w:val="ru-RU"/>
              </w:rPr>
              <w:t xml:space="preserve"> «Центральный ботанический сад НАН Беларуси», </w:t>
            </w:r>
          </w:p>
          <w:p w14:paraId="0BD07220" w14:textId="715635E9" w:rsidR="00FA3403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lastRenderedPageBreak/>
              <w:t xml:space="preserve">ул. </w:t>
            </w:r>
            <w:r w:rsidRPr="006D20DD">
              <w:t>Сурганова 2В</w:t>
            </w:r>
          </w:p>
        </w:tc>
        <w:tc>
          <w:tcPr>
            <w:tcW w:w="3200" w:type="dxa"/>
            <w:vAlign w:val="center"/>
          </w:tcPr>
          <w:p w14:paraId="56B6EBF2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vulitsaezha.by</w:t>
            </w:r>
          </w:p>
        </w:tc>
        <w:tc>
          <w:tcPr>
            <w:tcW w:w="2848" w:type="dxa"/>
            <w:vAlign w:val="center"/>
          </w:tcPr>
          <w:p w14:paraId="42869734" w14:textId="420E5904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В рамках мероприятия расширенный фуд-корт на более чем 40 фудтраков с </w:t>
            </w:r>
            <w:r w:rsidRPr="006D20DD">
              <w:rPr>
                <w:sz w:val="16"/>
                <w:lang w:val="ru-RU"/>
              </w:rPr>
              <w:lastRenderedPageBreak/>
              <w:t xml:space="preserve">обновленной гастрономической концепцией позволит ознакомиться с лучшими стритфуд проектами и </w:t>
            </w:r>
            <w:r w:rsidRPr="006D20DD">
              <w:rPr>
                <w:sz w:val="16"/>
                <w:lang w:val="ru-RU"/>
              </w:rPr>
              <w:t>топовыми шеф-поварами, узнать про локальные гастрономические тренды, то есть в одном месте всего за один уикенд познакомиться с различными кухнями, попробовать уникальные блюда и развить свой гастрономический кругозор</w:t>
            </w:r>
            <w:r w:rsidR="0026252C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1413F071" w14:textId="77777777">
        <w:trPr>
          <w:jc w:val="center"/>
        </w:trPr>
        <w:tc>
          <w:tcPr>
            <w:tcW w:w="1500" w:type="dxa"/>
            <w:vAlign w:val="center"/>
          </w:tcPr>
          <w:p w14:paraId="439E00D0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26-30.06.2026</w:t>
            </w:r>
          </w:p>
        </w:tc>
        <w:tc>
          <w:tcPr>
            <w:tcW w:w="3400" w:type="dxa"/>
            <w:vAlign w:val="center"/>
          </w:tcPr>
          <w:p w14:paraId="1F920AF3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Открытое первенство Рес</w:t>
            </w:r>
            <w:r w:rsidRPr="006D20DD">
              <w:rPr>
                <w:lang w:val="ru-RU"/>
              </w:rPr>
              <w:t>публики Беларусь по велосипедному спорту на треке среди молодежи</w:t>
            </w:r>
          </w:p>
        </w:tc>
        <w:tc>
          <w:tcPr>
            <w:tcW w:w="1450" w:type="dxa"/>
            <w:vAlign w:val="center"/>
          </w:tcPr>
          <w:p w14:paraId="40BAC885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47BE312C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Проспект Победителей 111Б, </w:t>
            </w:r>
          </w:p>
          <w:p w14:paraId="58AB71A7" w14:textId="3B79B915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СС «Велодром»</w:t>
            </w:r>
          </w:p>
        </w:tc>
        <w:tc>
          <w:tcPr>
            <w:tcW w:w="3200" w:type="dxa"/>
            <w:vAlign w:val="center"/>
          </w:tcPr>
          <w:p w14:paraId="4433FD9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Министерство спорта Республики Беларусь Государственное учреждение «Белспортобеспечение»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bel</w:t>
            </w:r>
            <w:r w:rsidRPr="006D20DD">
              <w:rPr>
                <w:lang w:val="ru-RU"/>
              </w:rPr>
              <w:t>-</w:t>
            </w:r>
            <w:r w:rsidRPr="006D20DD">
              <w:t>sport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19956A19" w14:textId="2114686F" w:rsidR="0026252C" w:rsidRPr="006D20DD" w:rsidRDefault="006D20DD">
            <w:pPr>
              <w:spacing w:before="20" w:after="20" w:line="240" w:lineRule="auto"/>
              <w:rPr>
                <w:sz w:val="16"/>
                <w:lang w:val="ru-RU"/>
              </w:rPr>
            </w:pPr>
            <w:r w:rsidRPr="006D20DD">
              <w:rPr>
                <w:sz w:val="16"/>
              </w:rPr>
              <w:t>Спортивные соревнования</w:t>
            </w:r>
            <w:r w:rsidR="0026252C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362D375E" w14:textId="77777777">
        <w:trPr>
          <w:jc w:val="center"/>
        </w:trPr>
        <w:tc>
          <w:tcPr>
            <w:tcW w:w="1500" w:type="dxa"/>
            <w:vAlign w:val="center"/>
          </w:tcPr>
          <w:p w14:paraId="5BFBCABC" w14:textId="77777777" w:rsidR="00FA3403" w:rsidRPr="006D20DD" w:rsidRDefault="006D20DD">
            <w:pPr>
              <w:spacing w:before="20" w:after="20" w:line="240" w:lineRule="auto"/>
            </w:pPr>
            <w:r w:rsidRPr="006D20DD">
              <w:t>27.06.</w:t>
            </w:r>
            <w:r w:rsidRPr="006D20DD">
              <w:t>2026</w:t>
            </w:r>
          </w:p>
        </w:tc>
        <w:tc>
          <w:tcPr>
            <w:tcW w:w="3400" w:type="dxa"/>
            <w:vAlign w:val="center"/>
          </w:tcPr>
          <w:p w14:paraId="7C09CAA1" w14:textId="77777777" w:rsidR="0026252C" w:rsidRPr="006D20DD" w:rsidRDefault="006D20DD">
            <w:pPr>
              <w:spacing w:before="20" w:after="20" w:line="240" w:lineRule="auto"/>
            </w:pPr>
            <w:r w:rsidRPr="006D20DD">
              <w:t xml:space="preserve">Интерактивная площадка </w:t>
            </w:r>
          </w:p>
          <w:p w14:paraId="659D642A" w14:textId="72CEA12A" w:rsidR="00FA3403" w:rsidRPr="006D20DD" w:rsidRDefault="006D20DD">
            <w:pPr>
              <w:spacing w:before="20" w:after="20" w:line="240" w:lineRule="auto"/>
            </w:pPr>
            <w:r w:rsidRPr="006D20DD">
              <w:t>«Молодежный полдень»</w:t>
            </w:r>
          </w:p>
        </w:tc>
        <w:tc>
          <w:tcPr>
            <w:tcW w:w="1450" w:type="dxa"/>
            <w:vAlign w:val="center"/>
          </w:tcPr>
          <w:p w14:paraId="62187F3D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4E860E6D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Амфитеатр </w:t>
            </w:r>
          </w:p>
          <w:p w14:paraId="60D63B26" w14:textId="1EAF84CA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(у фонтана Дворца спорта)</w:t>
            </w:r>
          </w:p>
        </w:tc>
        <w:tc>
          <w:tcPr>
            <w:tcW w:w="3200" w:type="dxa"/>
            <w:vAlign w:val="center"/>
          </w:tcPr>
          <w:p w14:paraId="5C3740A0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Минскконцерт </w:t>
            </w:r>
          </w:p>
          <w:p w14:paraId="15A8018A" w14:textId="07E44BA9" w:rsidR="00FA3403" w:rsidRPr="006D20DD" w:rsidRDefault="006D20DD">
            <w:pPr>
              <w:spacing w:before="20" w:after="20" w:line="240" w:lineRule="auto"/>
            </w:pPr>
            <w:r w:rsidRPr="006D20DD">
              <w:t xml:space="preserve">+375 (17) 242-23-89 </w:t>
            </w:r>
            <w:r w:rsidRPr="006D20DD">
              <w:t>https</w:t>
            </w:r>
            <w:r w:rsidRPr="006D20DD">
              <w:t>://</w:t>
            </w:r>
            <w:r w:rsidRPr="006D20DD">
              <w:t>minsk</w:t>
            </w:r>
            <w:r w:rsidRPr="006D20DD">
              <w:t>.</w:t>
            </w:r>
            <w:r w:rsidRPr="006D20DD">
              <w:t>gov</w:t>
            </w:r>
            <w:r w:rsidRPr="006D20DD">
              <w:t>.</w:t>
            </w:r>
            <w:r w:rsidRPr="006D20DD">
              <w:t>by</w:t>
            </w:r>
            <w:r w:rsidRPr="006D20DD">
              <w:t>/</w:t>
            </w:r>
            <w:r w:rsidRPr="006D20DD">
              <w:t>ru</w:t>
            </w:r>
            <w:r w:rsidRPr="006D20DD">
              <w:t>/</w:t>
            </w:r>
            <w:r w:rsidRPr="006D20DD">
              <w:t>freepage</w:t>
            </w:r>
            <w:r w:rsidRPr="006D20DD">
              <w:t xml:space="preserve"> /</w:t>
            </w:r>
            <w:r w:rsidRPr="006D20DD">
              <w:t>other</w:t>
            </w:r>
            <w:r w:rsidRPr="006D20DD">
              <w:t>/</w:t>
            </w:r>
            <w:r w:rsidRPr="006D20DD">
              <w:t>letnij</w:t>
            </w:r>
            <w:r w:rsidRPr="006D20DD">
              <w:t>_</w:t>
            </w:r>
            <w:r w:rsidRPr="006D20DD">
              <w:t>muzykalno</w:t>
            </w:r>
            <w:r w:rsidRPr="006D20DD">
              <w:t>_</w:t>
            </w:r>
            <w:r w:rsidRPr="006D20DD">
              <w:t>turisticheskij</w:t>
            </w:r>
            <w:r w:rsidRPr="006D20DD">
              <w:t>_</w:t>
            </w:r>
            <w:r w:rsidRPr="006D20DD">
              <w:t>sezon</w:t>
            </w:r>
            <w:r w:rsidRPr="006D20DD">
              <w:t>_2026/</w:t>
            </w:r>
          </w:p>
        </w:tc>
        <w:tc>
          <w:tcPr>
            <w:tcW w:w="2848" w:type="dxa"/>
            <w:vAlign w:val="center"/>
          </w:tcPr>
          <w:p w14:paraId="694FD1B7" w14:textId="26F72838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</w:rPr>
              <w:t>Блогер-встреча</w:t>
            </w:r>
            <w:r w:rsidR="0026252C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656B0259" w14:textId="77777777">
        <w:trPr>
          <w:jc w:val="center"/>
        </w:trPr>
        <w:tc>
          <w:tcPr>
            <w:tcW w:w="1500" w:type="dxa"/>
            <w:vAlign w:val="center"/>
          </w:tcPr>
          <w:p w14:paraId="7FB1DB79" w14:textId="77777777" w:rsidR="00FA3403" w:rsidRPr="006D20DD" w:rsidRDefault="006D20DD">
            <w:pPr>
              <w:spacing w:before="20" w:after="20" w:line="240" w:lineRule="auto"/>
            </w:pPr>
            <w:r w:rsidRPr="006D20DD">
              <w:t>27.06.2026</w:t>
            </w:r>
          </w:p>
        </w:tc>
        <w:tc>
          <w:tcPr>
            <w:tcW w:w="3400" w:type="dxa"/>
            <w:vAlign w:val="center"/>
          </w:tcPr>
          <w:p w14:paraId="653DB85A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Спортивно-массовое мероприятие «Международный Олимпийский день»</w:t>
            </w:r>
          </w:p>
        </w:tc>
        <w:tc>
          <w:tcPr>
            <w:tcW w:w="1450" w:type="dxa"/>
            <w:vAlign w:val="center"/>
          </w:tcPr>
          <w:p w14:paraId="0BD6373B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60F0179E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Территория НОС «Динамо» </w:t>
            </w:r>
          </w:p>
          <w:p w14:paraId="34118071" w14:textId="4EB716BC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(ул. Кирова, 8/6)</w:t>
            </w:r>
          </w:p>
        </w:tc>
        <w:tc>
          <w:tcPr>
            <w:tcW w:w="3200" w:type="dxa"/>
            <w:vAlign w:val="center"/>
          </w:tcPr>
          <w:p w14:paraId="1E7936C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Мингорисполком Национальный олимпийский комитет РБ Министерство спорта РБ УП «А1»</w:t>
            </w:r>
          </w:p>
        </w:tc>
        <w:tc>
          <w:tcPr>
            <w:tcW w:w="2848" w:type="dxa"/>
            <w:vAlign w:val="center"/>
          </w:tcPr>
          <w:p w14:paraId="2B3683CC" w14:textId="75C6E2C2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Праздник приурочен к 35-летию НОК Беларуси и впервые пройде</w:t>
            </w:r>
            <w:r w:rsidRPr="006D20DD">
              <w:rPr>
                <w:sz w:val="16"/>
                <w:lang w:val="ru-RU"/>
              </w:rPr>
              <w:t>т в новом, интерактивном формате, объединив участников всех возрастов. На территории стадиона развернутся спортивные площадки по разным видам спорта. Главные новшества этого года – использование цифрового формата и множество дополнительных онлайн-сценариев</w:t>
            </w:r>
            <w:r w:rsidRPr="006D20DD">
              <w:rPr>
                <w:sz w:val="16"/>
                <w:lang w:val="ru-RU"/>
              </w:rPr>
              <w:t xml:space="preserve"> для зрителей и участников</w:t>
            </w:r>
            <w:r w:rsidR="0026252C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3DA300F4" w14:textId="77777777">
        <w:trPr>
          <w:jc w:val="center"/>
        </w:trPr>
        <w:tc>
          <w:tcPr>
            <w:tcW w:w="1500" w:type="dxa"/>
            <w:vAlign w:val="center"/>
          </w:tcPr>
          <w:p w14:paraId="5545F6FC" w14:textId="77777777" w:rsidR="00FA3403" w:rsidRPr="006D20DD" w:rsidRDefault="006D20DD">
            <w:pPr>
              <w:spacing w:before="20" w:after="20" w:line="240" w:lineRule="auto"/>
            </w:pPr>
            <w:r w:rsidRPr="006D20DD">
              <w:t>27-28.06.2026</w:t>
            </w:r>
          </w:p>
        </w:tc>
        <w:tc>
          <w:tcPr>
            <w:tcW w:w="3400" w:type="dxa"/>
            <w:vAlign w:val="center"/>
          </w:tcPr>
          <w:p w14:paraId="24731D14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IV</w:t>
            </w:r>
            <w:r w:rsidRPr="006D20DD">
              <w:rPr>
                <w:lang w:val="ru-RU"/>
              </w:rPr>
              <w:t xml:space="preserve"> Международный фестиваль </w:t>
            </w:r>
          </w:p>
          <w:p w14:paraId="7820F58A" w14:textId="69F62EED" w:rsidR="00FA3403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t xml:space="preserve">«Свята льну. </w:t>
            </w:r>
            <w:r w:rsidRPr="006D20DD">
              <w:t>Родная Моднае»</w:t>
            </w:r>
          </w:p>
        </w:tc>
        <w:tc>
          <w:tcPr>
            <w:tcW w:w="1450" w:type="dxa"/>
            <w:vAlign w:val="center"/>
          </w:tcPr>
          <w:p w14:paraId="2378A0BA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0785DAFA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Пл. Свободы, 8 </w:t>
            </w:r>
          </w:p>
          <w:p w14:paraId="65BAC121" w14:textId="6F2F6014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(открытая площадка на территории Верхнего города)</w:t>
            </w:r>
          </w:p>
        </w:tc>
        <w:tc>
          <w:tcPr>
            <w:tcW w:w="3200" w:type="dxa"/>
            <w:vAlign w:val="center"/>
          </w:tcPr>
          <w:p w14:paraId="4DF6A886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ООО «БелБрендАудит», ООО «Ля Фалька», в партнерстве с РУПТП «Оршанский льнокомбинат»,</w:t>
            </w:r>
            <w:r w:rsidRPr="006D20DD">
              <w:rPr>
                <w:lang w:val="ru-RU"/>
              </w:rPr>
              <w:t xml:space="preserve"> УО «ВГТУ», ООО «Артхаос» при поддержке концерна «Беллегпром» (</w:t>
            </w:r>
            <w:r w:rsidRPr="006D20DD">
              <w:t>bellegprom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 xml:space="preserve">) и Мингорисполкома: </w:t>
            </w:r>
          </w:p>
          <w:p w14:paraId="0222DDBC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8 (017) 218 00 37, </w:t>
            </w:r>
          </w:p>
          <w:p w14:paraId="48900CB8" w14:textId="0AABF6AC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torgreestr</w:t>
            </w:r>
            <w:r w:rsidRPr="006D20DD">
              <w:rPr>
                <w:lang w:val="ru-RU"/>
              </w:rPr>
              <w:t>@</w:t>
            </w:r>
            <w:r w:rsidRPr="006D20DD">
              <w:t>minsk</w:t>
            </w:r>
            <w:r w:rsidRPr="006D20DD">
              <w:rPr>
                <w:lang w:val="ru-RU"/>
              </w:rPr>
              <w:t xml:space="preserve">. 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5944C0BD" w14:textId="0EA12016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В рамках проведения мероприятия будет организована выставка-продажа авторских изделий, одежды, текстиля, сувениров </w:t>
            </w:r>
            <w:r w:rsidRPr="006D20DD">
              <w:rPr>
                <w:sz w:val="16"/>
                <w:lang w:val="ru-RU"/>
              </w:rPr>
              <w:t>и аксессуаров, работа нестационарных объектов торговли и общественного питания с реализацией широкого ассортимента непродовольственных товаров, продовольственных товаров и продукции общественного питания</w:t>
            </w:r>
            <w:r w:rsidR="0026252C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7B007BE9" w14:textId="77777777">
        <w:trPr>
          <w:jc w:val="center"/>
        </w:trPr>
        <w:tc>
          <w:tcPr>
            <w:tcW w:w="1500" w:type="dxa"/>
            <w:vAlign w:val="center"/>
          </w:tcPr>
          <w:p w14:paraId="316878DE" w14:textId="77777777" w:rsidR="00FA3403" w:rsidRPr="006D20DD" w:rsidRDefault="006D20DD">
            <w:pPr>
              <w:spacing w:before="20" w:after="20" w:line="240" w:lineRule="auto"/>
            </w:pPr>
            <w:r w:rsidRPr="006D20DD">
              <w:t>28.06.2026</w:t>
            </w:r>
          </w:p>
        </w:tc>
        <w:tc>
          <w:tcPr>
            <w:tcW w:w="3400" w:type="dxa"/>
            <w:vAlign w:val="center"/>
          </w:tcPr>
          <w:p w14:paraId="0FF1A987" w14:textId="77777777" w:rsidR="00FA3403" w:rsidRPr="006D20DD" w:rsidRDefault="006D20DD">
            <w:pPr>
              <w:spacing w:before="20" w:after="20" w:line="240" w:lineRule="auto"/>
            </w:pPr>
            <w:r w:rsidRPr="006D20DD">
              <w:t>Свята льну «Роднае моднае»</w:t>
            </w:r>
          </w:p>
        </w:tc>
        <w:tc>
          <w:tcPr>
            <w:tcW w:w="1450" w:type="dxa"/>
            <w:vAlign w:val="center"/>
          </w:tcPr>
          <w:p w14:paraId="45016175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61048EEF" w14:textId="77777777" w:rsidR="00FA3403" w:rsidRPr="006D20DD" w:rsidRDefault="006D20DD">
            <w:pPr>
              <w:spacing w:before="20" w:after="20" w:line="240" w:lineRule="auto"/>
            </w:pPr>
            <w:r w:rsidRPr="006D20DD">
              <w:t>Территория Верхнего города</w:t>
            </w:r>
          </w:p>
        </w:tc>
        <w:tc>
          <w:tcPr>
            <w:tcW w:w="3200" w:type="dxa"/>
            <w:vAlign w:val="center"/>
          </w:tcPr>
          <w:p w14:paraId="1F49DA06" w14:textId="77777777" w:rsidR="0026252C" w:rsidRPr="006D20DD" w:rsidRDefault="006D20DD">
            <w:pPr>
              <w:spacing w:before="20" w:after="20" w:line="240" w:lineRule="auto"/>
            </w:pPr>
            <w:r w:rsidRPr="006D20DD">
              <w:t xml:space="preserve">Минскконцерт </w:t>
            </w:r>
          </w:p>
          <w:p w14:paraId="06EC40F7" w14:textId="5658949B" w:rsidR="00FA3403" w:rsidRPr="006D20DD" w:rsidRDefault="006D20DD">
            <w:pPr>
              <w:spacing w:before="20" w:after="20" w:line="240" w:lineRule="auto"/>
            </w:pPr>
            <w:r w:rsidRPr="006D20DD">
              <w:t>+375 (17) 242-23-89 https://minsk.gov.by/ru/freepage /other/letnij_muzykalno_turisticheskij_sezon_2026/</w:t>
            </w:r>
          </w:p>
        </w:tc>
        <w:tc>
          <w:tcPr>
            <w:tcW w:w="2848" w:type="dxa"/>
            <w:vAlign w:val="center"/>
          </w:tcPr>
          <w:p w14:paraId="30850AEA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Профильные предприятия и организации, ВУЗы, СУЗы, коллективы народного и художественного творчества, </w:t>
            </w:r>
            <w:r w:rsidRPr="006D20DD">
              <w:rPr>
                <w:sz w:val="16"/>
                <w:lang w:val="ru-RU"/>
              </w:rPr>
              <w:t>дизайнеры, модельные агентства и др.</w:t>
            </w:r>
          </w:p>
        </w:tc>
      </w:tr>
      <w:tr w:rsidR="006D20DD" w:rsidRPr="006D20DD" w14:paraId="061C0997" w14:textId="77777777">
        <w:trPr>
          <w:jc w:val="center"/>
        </w:trPr>
        <w:tc>
          <w:tcPr>
            <w:tcW w:w="1500" w:type="dxa"/>
            <w:vAlign w:val="center"/>
          </w:tcPr>
          <w:p w14:paraId="5C9E8FBB" w14:textId="77777777" w:rsidR="00FA3403" w:rsidRPr="006D20DD" w:rsidRDefault="006D20DD">
            <w:pPr>
              <w:spacing w:before="20" w:after="20" w:line="240" w:lineRule="auto"/>
            </w:pPr>
            <w:r w:rsidRPr="006D20DD">
              <w:t>03.07.2026</w:t>
            </w:r>
          </w:p>
        </w:tc>
        <w:tc>
          <w:tcPr>
            <w:tcW w:w="3400" w:type="dxa"/>
            <w:vAlign w:val="center"/>
          </w:tcPr>
          <w:p w14:paraId="49FCDCF6" w14:textId="77777777" w:rsidR="00FA3403" w:rsidRPr="006D20DD" w:rsidRDefault="006D20DD">
            <w:pPr>
              <w:spacing w:before="20" w:after="20" w:line="240" w:lineRule="auto"/>
            </w:pPr>
            <w:r w:rsidRPr="006D20DD">
              <w:t>День Независимости Республики Беларусь</w:t>
            </w:r>
          </w:p>
        </w:tc>
        <w:tc>
          <w:tcPr>
            <w:tcW w:w="1450" w:type="dxa"/>
            <w:vAlign w:val="center"/>
          </w:tcPr>
          <w:p w14:paraId="04B5B604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4A147977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Открытая площадка у Дворца спорта (главная сцена)</w:t>
            </w:r>
          </w:p>
        </w:tc>
        <w:tc>
          <w:tcPr>
            <w:tcW w:w="3200" w:type="dxa"/>
            <w:vAlign w:val="center"/>
          </w:tcPr>
          <w:p w14:paraId="329DA7FA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Минскконцерт </w:t>
            </w:r>
          </w:p>
          <w:p w14:paraId="0E84A50C" w14:textId="6F3DD83E" w:rsidR="00FA3403" w:rsidRPr="006D20DD" w:rsidRDefault="006D20DD">
            <w:pPr>
              <w:spacing w:before="20" w:after="20" w:line="240" w:lineRule="auto"/>
            </w:pPr>
            <w:r w:rsidRPr="006D20DD">
              <w:t xml:space="preserve">+375 (17) 242-23-89 </w:t>
            </w:r>
            <w:r w:rsidRPr="006D20DD">
              <w:t>https</w:t>
            </w:r>
            <w:r w:rsidRPr="006D20DD">
              <w:t>://</w:t>
            </w:r>
            <w:r w:rsidRPr="006D20DD">
              <w:t>minsk</w:t>
            </w:r>
            <w:r w:rsidRPr="006D20DD">
              <w:t>.</w:t>
            </w:r>
            <w:r w:rsidRPr="006D20DD">
              <w:t>gov</w:t>
            </w:r>
            <w:r w:rsidRPr="006D20DD">
              <w:t>.</w:t>
            </w:r>
            <w:r w:rsidRPr="006D20DD">
              <w:t>by</w:t>
            </w:r>
            <w:r w:rsidRPr="006D20DD">
              <w:t>/</w:t>
            </w:r>
            <w:r w:rsidRPr="006D20DD">
              <w:t>ru</w:t>
            </w:r>
            <w:r w:rsidRPr="006D20DD">
              <w:t>/</w:t>
            </w:r>
            <w:r w:rsidRPr="006D20DD">
              <w:t>freepage</w:t>
            </w:r>
            <w:r w:rsidRPr="006D20DD">
              <w:t xml:space="preserve"> </w:t>
            </w:r>
            <w:r w:rsidRPr="006D20DD">
              <w:lastRenderedPageBreak/>
              <w:t>/</w:t>
            </w:r>
            <w:r w:rsidRPr="006D20DD">
              <w:t>other</w:t>
            </w:r>
            <w:r w:rsidRPr="006D20DD">
              <w:t>/</w:t>
            </w:r>
            <w:r w:rsidRPr="006D20DD">
              <w:t>letnij</w:t>
            </w:r>
            <w:r w:rsidRPr="006D20DD">
              <w:t>_</w:t>
            </w:r>
            <w:r w:rsidRPr="006D20DD">
              <w:t>muzykalno</w:t>
            </w:r>
            <w:r w:rsidRPr="006D20DD">
              <w:t>_</w:t>
            </w:r>
            <w:r w:rsidRPr="006D20DD">
              <w:t>turisticheskij</w:t>
            </w:r>
            <w:r w:rsidRPr="006D20DD">
              <w:t>_</w:t>
            </w:r>
            <w:r w:rsidRPr="006D20DD">
              <w:t>sezo</w:t>
            </w:r>
            <w:r w:rsidRPr="006D20DD">
              <w:t>n</w:t>
            </w:r>
            <w:r w:rsidRPr="006D20DD">
              <w:t>_2026/</w:t>
            </w:r>
          </w:p>
        </w:tc>
        <w:tc>
          <w:tcPr>
            <w:tcW w:w="2848" w:type="dxa"/>
            <w:vAlign w:val="center"/>
          </w:tcPr>
          <w:p w14:paraId="11BC7688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lastRenderedPageBreak/>
              <w:t xml:space="preserve">Главный государственный праздник, отмечаемый ежегодно 3 июля. Дата приурочена к дню освобождения </w:t>
            </w:r>
            <w:r w:rsidRPr="006D20DD">
              <w:rPr>
                <w:sz w:val="16"/>
                <w:lang w:val="ru-RU"/>
              </w:rPr>
              <w:lastRenderedPageBreak/>
              <w:t>Минска от немецко-фашистских захватчиков в 1944 году.</w:t>
            </w:r>
          </w:p>
        </w:tc>
      </w:tr>
      <w:tr w:rsidR="006D20DD" w:rsidRPr="006D20DD" w14:paraId="5149576D" w14:textId="77777777">
        <w:trPr>
          <w:jc w:val="center"/>
        </w:trPr>
        <w:tc>
          <w:tcPr>
            <w:tcW w:w="1500" w:type="dxa"/>
            <w:vAlign w:val="center"/>
          </w:tcPr>
          <w:p w14:paraId="7CA89296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03.07.2026</w:t>
            </w:r>
          </w:p>
        </w:tc>
        <w:tc>
          <w:tcPr>
            <w:tcW w:w="3400" w:type="dxa"/>
            <w:vAlign w:val="center"/>
          </w:tcPr>
          <w:p w14:paraId="6A0C6F3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Республиканские соревнования по лыжероллерам «Радость рассвета» «</w:t>
            </w:r>
            <w:r w:rsidRPr="006D20DD">
              <w:t>SKIBEL</w:t>
            </w:r>
            <w:r w:rsidRPr="006D20DD">
              <w:rPr>
                <w:lang w:val="ru-RU"/>
              </w:rPr>
              <w:t>-тур» 1 этап (</w:t>
            </w:r>
            <w:r w:rsidRPr="006D20DD">
              <w:rPr>
                <w:lang w:val="ru-RU"/>
              </w:rPr>
              <w:t>юноши, девушки)</w:t>
            </w:r>
          </w:p>
        </w:tc>
        <w:tc>
          <w:tcPr>
            <w:tcW w:w="1450" w:type="dxa"/>
            <w:vAlign w:val="center"/>
          </w:tcPr>
          <w:p w14:paraId="7A127773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2F0FD7B0" w14:textId="77777777" w:rsidR="0026252C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Парк 900-летия в Чижовке, </w:t>
            </w:r>
          </w:p>
          <w:p w14:paraId="317D7003" w14:textId="6541F98F" w:rsidR="00FA3403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t xml:space="preserve">ул. </w:t>
            </w:r>
            <w:r w:rsidRPr="006D20DD">
              <w:t>Ташкентская</w:t>
            </w:r>
          </w:p>
        </w:tc>
        <w:tc>
          <w:tcPr>
            <w:tcW w:w="3200" w:type="dxa"/>
            <w:vAlign w:val="center"/>
          </w:tcPr>
          <w:p w14:paraId="34CC0F6C" w14:textId="77777777" w:rsidR="007B1AF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Главное управление спорта Мингорисполкома, общественное объединение «Белорусская федерация лыжных гонок», МГЦОР по лыжному спорту и легкой атлетике </w:t>
            </w:r>
          </w:p>
          <w:p w14:paraId="10BB30E3" w14:textId="77777777" w:rsidR="007B1AF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Тел./факс (017) 379-73-95 </w:t>
            </w:r>
          </w:p>
          <w:p w14:paraId="343EF909" w14:textId="13787F60" w:rsidR="00FA3403" w:rsidRPr="006D20DD" w:rsidRDefault="006D20DD">
            <w:pPr>
              <w:spacing w:before="20" w:after="20" w:line="240" w:lineRule="auto"/>
            </w:pPr>
            <w:r w:rsidRPr="006D20DD">
              <w:t>E</w:t>
            </w:r>
            <w:r w:rsidRPr="006D20DD">
              <w:t>-</w:t>
            </w:r>
            <w:r w:rsidRPr="006D20DD">
              <w:t>mail</w:t>
            </w:r>
            <w:r w:rsidRPr="006D20DD">
              <w:t xml:space="preserve">: </w:t>
            </w:r>
            <w:r w:rsidRPr="006D20DD">
              <w:t>info</w:t>
            </w:r>
            <w:r w:rsidRPr="006D20DD">
              <w:t>@</w:t>
            </w:r>
            <w:r w:rsidRPr="006D20DD">
              <w:t>sk</w:t>
            </w:r>
            <w:r w:rsidRPr="006D20DD">
              <w:t>iathlet</w:t>
            </w:r>
            <w:r w:rsidRPr="006D20DD"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6EE48EDB" w14:textId="784F31FA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</w:rPr>
              <w:t>Спортивные соревнования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58365C52" w14:textId="77777777">
        <w:trPr>
          <w:jc w:val="center"/>
        </w:trPr>
        <w:tc>
          <w:tcPr>
            <w:tcW w:w="1500" w:type="dxa"/>
            <w:vAlign w:val="center"/>
          </w:tcPr>
          <w:p w14:paraId="05ABD1C9" w14:textId="77777777" w:rsidR="00FA3403" w:rsidRPr="006D20DD" w:rsidRDefault="006D20DD">
            <w:pPr>
              <w:spacing w:before="20" w:after="20" w:line="240" w:lineRule="auto"/>
            </w:pPr>
            <w:r w:rsidRPr="006D20DD">
              <w:t>03.07.2026</w:t>
            </w:r>
          </w:p>
        </w:tc>
        <w:tc>
          <w:tcPr>
            <w:tcW w:w="3400" w:type="dxa"/>
            <w:vAlign w:val="center"/>
          </w:tcPr>
          <w:p w14:paraId="2B9BAFB0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t xml:space="preserve">Универсальные ярмарки при проведении культурных мероприятий, посвященных Дню </w:t>
            </w:r>
            <w:r w:rsidRPr="006D20DD">
              <w:t>Независимости Республики Беларусь</w:t>
            </w:r>
          </w:p>
        </w:tc>
        <w:tc>
          <w:tcPr>
            <w:tcW w:w="1450" w:type="dxa"/>
            <w:vAlign w:val="center"/>
          </w:tcPr>
          <w:p w14:paraId="0EAFB81A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063663AA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t xml:space="preserve">В районе площадки у Дворца спорта, пр. </w:t>
            </w:r>
            <w:r w:rsidRPr="006D20DD">
              <w:t>Победителей, 4; районные площадки</w:t>
            </w:r>
          </w:p>
        </w:tc>
        <w:tc>
          <w:tcPr>
            <w:tcW w:w="3200" w:type="dxa"/>
            <w:vAlign w:val="center"/>
          </w:tcPr>
          <w:p w14:paraId="77224371" w14:textId="77777777" w:rsidR="007B1AF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Мингорисполком: </w:t>
            </w:r>
          </w:p>
          <w:p w14:paraId="38D69D0C" w14:textId="77777777" w:rsidR="007B1AF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8 (017) 218 00 37, </w:t>
            </w:r>
          </w:p>
          <w:p w14:paraId="6F9A164B" w14:textId="7882467A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torgreestr</w:t>
            </w:r>
            <w:r w:rsidRPr="006D20DD">
              <w:rPr>
                <w:lang w:val="ru-RU"/>
              </w:rPr>
              <w:t>@</w:t>
            </w:r>
            <w:r w:rsidRPr="006D20DD">
              <w:t>minsk</w:t>
            </w:r>
            <w:r w:rsidRPr="006D20DD">
              <w:rPr>
                <w:lang w:val="ru-RU"/>
              </w:rPr>
              <w:t xml:space="preserve">. 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05563B87" w14:textId="1C53B066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В рамках проведения мероприятий будет организована работа нестационарных объектов торговли и нестационарных объектов общественного питания с реализацией широкого ассортимента непродовольственных т</w:t>
            </w:r>
            <w:r w:rsidRPr="006D20DD">
              <w:rPr>
                <w:sz w:val="16"/>
                <w:lang w:val="ru-RU"/>
              </w:rPr>
              <w:t>оваров, продовольственных товаров и продукции общественного питания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3BC7158C" w14:textId="77777777">
        <w:trPr>
          <w:jc w:val="center"/>
        </w:trPr>
        <w:tc>
          <w:tcPr>
            <w:tcW w:w="1500" w:type="dxa"/>
            <w:vAlign w:val="center"/>
          </w:tcPr>
          <w:p w14:paraId="198CC9BA" w14:textId="77777777" w:rsidR="007B1AF0" w:rsidRPr="006D20DD" w:rsidRDefault="006D20DD">
            <w:pPr>
              <w:spacing w:before="20" w:after="20" w:line="240" w:lineRule="auto"/>
            </w:pPr>
            <w:r w:rsidRPr="006D20DD">
              <w:t xml:space="preserve">04.07.2026 </w:t>
            </w:r>
          </w:p>
          <w:p w14:paraId="38808B0F" w14:textId="1E11523E" w:rsidR="00FA3403" w:rsidRPr="006D20DD" w:rsidRDefault="006D20DD">
            <w:pPr>
              <w:spacing w:before="20" w:after="20" w:line="240" w:lineRule="auto"/>
            </w:pPr>
            <w:r w:rsidRPr="006D20DD">
              <w:t>(по субботам)</w:t>
            </w:r>
          </w:p>
        </w:tc>
        <w:tc>
          <w:tcPr>
            <w:tcW w:w="3400" w:type="dxa"/>
            <w:vAlign w:val="center"/>
          </w:tcPr>
          <w:p w14:paraId="36638D0D" w14:textId="77777777" w:rsidR="00FA3403" w:rsidRPr="006D20DD" w:rsidRDefault="006D20DD">
            <w:pPr>
              <w:spacing w:before="20" w:after="20" w:line="240" w:lineRule="auto"/>
            </w:pPr>
            <w:r w:rsidRPr="006D20DD">
              <w:t>Джазовые вечера у ратуши</w:t>
            </w:r>
          </w:p>
        </w:tc>
        <w:tc>
          <w:tcPr>
            <w:tcW w:w="1450" w:type="dxa"/>
            <w:vAlign w:val="center"/>
          </w:tcPr>
          <w:p w14:paraId="2426F3F5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0569B561" w14:textId="77777777" w:rsidR="00FA3403" w:rsidRPr="006D20DD" w:rsidRDefault="006D20DD">
            <w:pPr>
              <w:spacing w:before="20" w:after="20" w:line="240" w:lineRule="auto"/>
            </w:pPr>
            <w:r w:rsidRPr="006D20DD">
              <w:t>Пл. Свободы</w:t>
            </w:r>
          </w:p>
        </w:tc>
        <w:tc>
          <w:tcPr>
            <w:tcW w:w="3200" w:type="dxa"/>
            <w:vAlign w:val="center"/>
          </w:tcPr>
          <w:p w14:paraId="7655612A" w14:textId="77777777" w:rsidR="007B1AF0" w:rsidRPr="006D20DD" w:rsidRDefault="006D20DD">
            <w:pPr>
              <w:spacing w:before="20" w:after="20" w:line="240" w:lineRule="auto"/>
            </w:pPr>
            <w:r w:rsidRPr="006D20DD">
              <w:t xml:space="preserve">Минскконцерт </w:t>
            </w:r>
          </w:p>
          <w:p w14:paraId="436006A1" w14:textId="51A30721" w:rsidR="00FA3403" w:rsidRPr="006D20DD" w:rsidRDefault="006D20DD">
            <w:pPr>
              <w:spacing w:before="20" w:after="20" w:line="240" w:lineRule="auto"/>
            </w:pPr>
            <w:r w:rsidRPr="006D20DD">
              <w:t>+375 (17) 242-23-89 https://minsk.gov.by/ru/freepage /other/letnij_muzykalno_turisticheskij_sezon_2026/</w:t>
            </w:r>
          </w:p>
        </w:tc>
        <w:tc>
          <w:tcPr>
            <w:tcW w:w="2848" w:type="dxa"/>
            <w:vAlign w:val="center"/>
          </w:tcPr>
          <w:p w14:paraId="55EB37C3" w14:textId="447D82D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«Белорусский джаз» Заслуженный коллектив Республики Беларусь Национальный академический концертный оркестр Беларуси им. </w:t>
            </w:r>
            <w:r w:rsidRPr="006D20DD">
              <w:rPr>
                <w:sz w:val="16"/>
              </w:rPr>
              <w:t>М.Я.Финберга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2CEAEB9B" w14:textId="77777777">
        <w:trPr>
          <w:jc w:val="center"/>
        </w:trPr>
        <w:tc>
          <w:tcPr>
            <w:tcW w:w="1500" w:type="dxa"/>
            <w:vAlign w:val="center"/>
          </w:tcPr>
          <w:p w14:paraId="5F92704D" w14:textId="77777777" w:rsidR="00FA3403" w:rsidRPr="006D20DD" w:rsidRDefault="006D20DD">
            <w:pPr>
              <w:spacing w:before="20" w:after="20" w:line="240" w:lineRule="auto"/>
            </w:pPr>
            <w:r w:rsidRPr="006D20DD">
              <w:t>11.07.2026</w:t>
            </w:r>
          </w:p>
        </w:tc>
        <w:tc>
          <w:tcPr>
            <w:tcW w:w="3400" w:type="dxa"/>
            <w:vAlign w:val="center"/>
          </w:tcPr>
          <w:p w14:paraId="392EF043" w14:textId="77777777" w:rsidR="007B1AF0" w:rsidRPr="006D20DD" w:rsidRDefault="006D20DD">
            <w:pPr>
              <w:spacing w:before="20" w:after="20" w:line="240" w:lineRule="auto"/>
            </w:pPr>
            <w:r w:rsidRPr="006D20DD">
              <w:t xml:space="preserve">Концертная площадка </w:t>
            </w:r>
          </w:p>
          <w:p w14:paraId="0FEB2F04" w14:textId="76085843" w:rsidR="00FA3403" w:rsidRPr="006D20DD" w:rsidRDefault="006D20DD">
            <w:pPr>
              <w:spacing w:before="20" w:after="20" w:line="240" w:lineRule="auto"/>
            </w:pPr>
            <w:r w:rsidRPr="006D20DD">
              <w:t>«Настроение лето»</w:t>
            </w:r>
          </w:p>
        </w:tc>
        <w:tc>
          <w:tcPr>
            <w:tcW w:w="1450" w:type="dxa"/>
            <w:vAlign w:val="center"/>
          </w:tcPr>
          <w:p w14:paraId="4C77554A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190FD18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Открытая площадка у Дворца спорта (главная сцена)</w:t>
            </w:r>
          </w:p>
        </w:tc>
        <w:tc>
          <w:tcPr>
            <w:tcW w:w="3200" w:type="dxa"/>
            <w:vAlign w:val="center"/>
          </w:tcPr>
          <w:p w14:paraId="7559185B" w14:textId="77777777" w:rsidR="007B1AF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Минскконцерт </w:t>
            </w:r>
          </w:p>
          <w:p w14:paraId="0EE4D845" w14:textId="492396B2" w:rsidR="00FA3403" w:rsidRPr="006D20DD" w:rsidRDefault="006D20DD">
            <w:pPr>
              <w:spacing w:before="20" w:after="20" w:line="240" w:lineRule="auto"/>
            </w:pPr>
            <w:r w:rsidRPr="006D20DD">
              <w:t xml:space="preserve">+375 (17) 242-23-89 </w:t>
            </w:r>
            <w:r w:rsidRPr="006D20DD">
              <w:t>https</w:t>
            </w:r>
            <w:r w:rsidRPr="006D20DD">
              <w:t>://</w:t>
            </w:r>
            <w:r w:rsidRPr="006D20DD">
              <w:t>minsk</w:t>
            </w:r>
            <w:r w:rsidRPr="006D20DD">
              <w:t>.</w:t>
            </w:r>
            <w:r w:rsidRPr="006D20DD">
              <w:t>gov</w:t>
            </w:r>
            <w:r w:rsidRPr="006D20DD">
              <w:t>.</w:t>
            </w:r>
            <w:r w:rsidRPr="006D20DD">
              <w:t>by</w:t>
            </w:r>
            <w:r w:rsidRPr="006D20DD">
              <w:t>/</w:t>
            </w:r>
            <w:r w:rsidRPr="006D20DD">
              <w:t>ru</w:t>
            </w:r>
            <w:r w:rsidRPr="006D20DD">
              <w:t>/</w:t>
            </w:r>
            <w:r w:rsidRPr="006D20DD">
              <w:t>freepage</w:t>
            </w:r>
            <w:r w:rsidRPr="006D20DD">
              <w:t xml:space="preserve"> /</w:t>
            </w:r>
            <w:r w:rsidRPr="006D20DD">
              <w:t>other</w:t>
            </w:r>
            <w:r w:rsidRPr="006D20DD">
              <w:t>/</w:t>
            </w:r>
            <w:r w:rsidRPr="006D20DD">
              <w:t>letnij</w:t>
            </w:r>
            <w:r w:rsidRPr="006D20DD">
              <w:t>_</w:t>
            </w:r>
            <w:r w:rsidRPr="006D20DD">
              <w:t>muzykalno</w:t>
            </w:r>
            <w:r w:rsidRPr="006D20DD">
              <w:t>_</w:t>
            </w:r>
            <w:r w:rsidRPr="006D20DD">
              <w:t>turisticheskij</w:t>
            </w:r>
            <w:r w:rsidRPr="006D20DD">
              <w:t>_</w:t>
            </w:r>
            <w:r w:rsidRPr="006D20DD">
              <w:t>sezon</w:t>
            </w:r>
            <w:r w:rsidRPr="006D20DD">
              <w:t>_2026/</w:t>
            </w:r>
          </w:p>
        </w:tc>
        <w:tc>
          <w:tcPr>
            <w:tcW w:w="2848" w:type="dxa"/>
            <w:vAlign w:val="center"/>
          </w:tcPr>
          <w:p w14:paraId="7C498E74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</w:rPr>
              <w:t>DJ</w:t>
            </w:r>
            <w:r w:rsidRPr="006D20DD">
              <w:rPr>
                <w:sz w:val="16"/>
                <w:lang w:val="ru-RU"/>
              </w:rPr>
              <w:t xml:space="preserve"> вечеринка со световым шоу и МС</w:t>
            </w:r>
          </w:p>
        </w:tc>
      </w:tr>
      <w:tr w:rsidR="006D20DD" w:rsidRPr="006D20DD" w14:paraId="72859FD9" w14:textId="77777777">
        <w:trPr>
          <w:jc w:val="center"/>
        </w:trPr>
        <w:tc>
          <w:tcPr>
            <w:tcW w:w="1500" w:type="dxa"/>
            <w:vAlign w:val="center"/>
          </w:tcPr>
          <w:p w14:paraId="4B5D6FB3" w14:textId="77777777" w:rsidR="00FA3403" w:rsidRPr="006D20DD" w:rsidRDefault="006D20DD">
            <w:pPr>
              <w:spacing w:before="20" w:after="20" w:line="240" w:lineRule="auto"/>
            </w:pPr>
            <w:r w:rsidRPr="006D20DD">
              <w:t>11-12.07.2026</w:t>
            </w:r>
          </w:p>
        </w:tc>
        <w:tc>
          <w:tcPr>
            <w:tcW w:w="3400" w:type="dxa"/>
            <w:vAlign w:val="center"/>
          </w:tcPr>
          <w:p w14:paraId="5A93106D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Фестиваль уличных видов спорта «</w:t>
            </w:r>
            <w:r w:rsidRPr="006D20DD">
              <w:t>MINSK</w:t>
            </w:r>
            <w:r w:rsidRPr="006D20DD">
              <w:rPr>
                <w:lang w:val="ru-RU"/>
              </w:rPr>
              <w:t xml:space="preserve"> </w:t>
            </w:r>
            <w:r w:rsidRPr="006D20DD">
              <w:t>URBAN</w:t>
            </w:r>
            <w:r w:rsidRPr="006D20DD">
              <w:rPr>
                <w:lang w:val="ru-RU"/>
              </w:rPr>
              <w:t xml:space="preserve"> </w:t>
            </w:r>
            <w:r w:rsidRPr="006D20DD">
              <w:t>FEST</w:t>
            </w:r>
            <w:r w:rsidRPr="006D20DD">
              <w:rPr>
                <w:lang w:val="ru-RU"/>
              </w:rPr>
              <w:t>»</w:t>
            </w:r>
          </w:p>
        </w:tc>
        <w:tc>
          <w:tcPr>
            <w:tcW w:w="1450" w:type="dxa"/>
            <w:vAlign w:val="center"/>
          </w:tcPr>
          <w:p w14:paraId="56E9FCBD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6991C203" w14:textId="77777777" w:rsidR="00FA3403" w:rsidRPr="006D20DD" w:rsidRDefault="006D20DD">
            <w:pPr>
              <w:spacing w:before="20" w:after="20" w:line="240" w:lineRule="auto"/>
            </w:pPr>
            <w:r w:rsidRPr="006D20DD">
              <w:t>Парк имени Уго Чавеса</w:t>
            </w:r>
          </w:p>
        </w:tc>
        <w:tc>
          <w:tcPr>
            <w:tcW w:w="3200" w:type="dxa"/>
            <w:vAlign w:val="center"/>
          </w:tcPr>
          <w:p w14:paraId="17CCE7C0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Мингорисполком Президентский спортивный клуб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minskurbanfest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2AE3717D" w14:textId="58C3FFCC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Каждый участник может принять участие в фестивале в одном или нескольких видах спорта и направлений по своему усмотрению: стритбол (баскетбол 3х3); скейтбординг; трюковый самокат; </w:t>
            </w:r>
            <w:r w:rsidRPr="006D20DD">
              <w:rPr>
                <w:sz w:val="16"/>
              </w:rPr>
              <w:t>BMX</w:t>
            </w:r>
            <w:r w:rsidRPr="006D20DD">
              <w:rPr>
                <w:sz w:val="16"/>
                <w:lang w:val="ru-RU"/>
              </w:rPr>
              <w:t xml:space="preserve">; </w:t>
            </w:r>
            <w:r w:rsidRPr="006D20DD">
              <w:rPr>
                <w:sz w:val="16"/>
                <w:lang w:val="ru-RU"/>
              </w:rPr>
              <w:t>эндуро; функциональное многоборье; брейк-данс; спортивный забег с препятствиями (</w:t>
            </w:r>
            <w:r w:rsidRPr="006D20DD">
              <w:rPr>
                <w:sz w:val="16"/>
              </w:rPr>
              <w:t>MinskUrbanRun</w:t>
            </w:r>
            <w:r w:rsidRPr="006D20DD">
              <w:rPr>
                <w:sz w:val="16"/>
                <w:lang w:val="ru-RU"/>
              </w:rPr>
              <w:t>); преодоление препятствий (дистанция современного пятиборья). Для участия в выбранном виде спорта и направлении, участник обязан пройти регистрацию на сайте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1167C557" w14:textId="77777777">
        <w:trPr>
          <w:jc w:val="center"/>
        </w:trPr>
        <w:tc>
          <w:tcPr>
            <w:tcW w:w="1500" w:type="dxa"/>
            <w:vAlign w:val="center"/>
          </w:tcPr>
          <w:p w14:paraId="0B524710" w14:textId="77777777" w:rsidR="00FA3403" w:rsidRPr="006D20DD" w:rsidRDefault="006D20DD">
            <w:pPr>
              <w:spacing w:before="20" w:after="20" w:line="240" w:lineRule="auto"/>
            </w:pPr>
            <w:r w:rsidRPr="006D20DD">
              <w:t>18.</w:t>
            </w:r>
            <w:r w:rsidRPr="006D20DD">
              <w:t>07.2026</w:t>
            </w:r>
          </w:p>
        </w:tc>
        <w:tc>
          <w:tcPr>
            <w:tcW w:w="3400" w:type="dxa"/>
            <w:vAlign w:val="center"/>
          </w:tcPr>
          <w:p w14:paraId="142FD8BC" w14:textId="77777777" w:rsidR="007B1AF0" w:rsidRPr="006D20DD" w:rsidRDefault="006D20DD">
            <w:pPr>
              <w:spacing w:before="20" w:after="20" w:line="240" w:lineRule="auto"/>
            </w:pPr>
            <w:r w:rsidRPr="006D20DD">
              <w:t xml:space="preserve">Интерактивная площадка </w:t>
            </w:r>
          </w:p>
          <w:p w14:paraId="6E7CF4C5" w14:textId="72391D8F" w:rsidR="00FA3403" w:rsidRPr="006D20DD" w:rsidRDefault="006D20DD">
            <w:pPr>
              <w:spacing w:before="20" w:after="20" w:line="240" w:lineRule="auto"/>
            </w:pPr>
            <w:r w:rsidRPr="006D20DD">
              <w:t>«Молодежный полдень»</w:t>
            </w:r>
          </w:p>
        </w:tc>
        <w:tc>
          <w:tcPr>
            <w:tcW w:w="1450" w:type="dxa"/>
            <w:vAlign w:val="center"/>
          </w:tcPr>
          <w:p w14:paraId="4AC7201A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54276D1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Амфитеатр (у фонтана Дворца спорта)</w:t>
            </w:r>
          </w:p>
        </w:tc>
        <w:tc>
          <w:tcPr>
            <w:tcW w:w="3200" w:type="dxa"/>
            <w:vAlign w:val="center"/>
          </w:tcPr>
          <w:p w14:paraId="5E6555C1" w14:textId="77777777" w:rsidR="007B1AF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Минскконцерт </w:t>
            </w:r>
          </w:p>
          <w:p w14:paraId="07902D66" w14:textId="0A9A596D" w:rsidR="00FA3403" w:rsidRPr="006D20DD" w:rsidRDefault="006D20DD">
            <w:pPr>
              <w:spacing w:before="20" w:after="20" w:line="240" w:lineRule="auto"/>
            </w:pPr>
            <w:r w:rsidRPr="006D20DD">
              <w:t xml:space="preserve">+375 (17) 242-23-89 </w:t>
            </w:r>
            <w:r w:rsidRPr="006D20DD">
              <w:t>https</w:t>
            </w:r>
            <w:r w:rsidRPr="006D20DD">
              <w:t>://</w:t>
            </w:r>
            <w:r w:rsidRPr="006D20DD">
              <w:t>minsk</w:t>
            </w:r>
            <w:r w:rsidRPr="006D20DD">
              <w:t>.</w:t>
            </w:r>
            <w:r w:rsidRPr="006D20DD">
              <w:t>gov</w:t>
            </w:r>
            <w:r w:rsidRPr="006D20DD">
              <w:t>.</w:t>
            </w:r>
            <w:r w:rsidRPr="006D20DD">
              <w:t>by</w:t>
            </w:r>
            <w:r w:rsidRPr="006D20DD">
              <w:t>/</w:t>
            </w:r>
            <w:r w:rsidRPr="006D20DD">
              <w:t>ru</w:t>
            </w:r>
            <w:r w:rsidRPr="006D20DD">
              <w:t>/</w:t>
            </w:r>
            <w:r w:rsidRPr="006D20DD">
              <w:t>freepage</w:t>
            </w:r>
            <w:r w:rsidRPr="006D20DD">
              <w:t xml:space="preserve"> </w:t>
            </w:r>
            <w:r w:rsidRPr="006D20DD">
              <w:lastRenderedPageBreak/>
              <w:t>/</w:t>
            </w:r>
            <w:r w:rsidRPr="006D20DD">
              <w:t>other</w:t>
            </w:r>
            <w:r w:rsidRPr="006D20DD">
              <w:t>/</w:t>
            </w:r>
            <w:r w:rsidRPr="006D20DD">
              <w:t>letnij</w:t>
            </w:r>
            <w:r w:rsidRPr="006D20DD">
              <w:t>_</w:t>
            </w:r>
            <w:r w:rsidRPr="006D20DD">
              <w:t>muzykalno</w:t>
            </w:r>
            <w:r w:rsidRPr="006D20DD">
              <w:t>_</w:t>
            </w:r>
            <w:r w:rsidRPr="006D20DD">
              <w:t>turisticheskij</w:t>
            </w:r>
            <w:r w:rsidRPr="006D20DD">
              <w:t>_</w:t>
            </w:r>
            <w:r w:rsidRPr="006D20DD">
              <w:t>sezon</w:t>
            </w:r>
            <w:r w:rsidRPr="006D20DD">
              <w:t>_2026/</w:t>
            </w:r>
          </w:p>
        </w:tc>
        <w:tc>
          <w:tcPr>
            <w:tcW w:w="2848" w:type="dxa"/>
            <w:vAlign w:val="center"/>
          </w:tcPr>
          <w:p w14:paraId="412A5E13" w14:textId="763E763C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</w:rPr>
              <w:lastRenderedPageBreak/>
              <w:t>ЦЕНТР ФМ «Центральная станция»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2F7BA3E9" w14:textId="77777777">
        <w:trPr>
          <w:jc w:val="center"/>
        </w:trPr>
        <w:tc>
          <w:tcPr>
            <w:tcW w:w="1500" w:type="dxa"/>
            <w:vAlign w:val="center"/>
          </w:tcPr>
          <w:p w14:paraId="550A4431" w14:textId="77777777" w:rsidR="00FA3403" w:rsidRPr="006D20DD" w:rsidRDefault="006D20DD">
            <w:pPr>
              <w:spacing w:before="20" w:after="20" w:line="240" w:lineRule="auto"/>
            </w:pPr>
            <w:r w:rsidRPr="006D20DD">
              <w:t>18.07.2026</w:t>
            </w:r>
          </w:p>
        </w:tc>
        <w:tc>
          <w:tcPr>
            <w:tcW w:w="3400" w:type="dxa"/>
            <w:vAlign w:val="center"/>
          </w:tcPr>
          <w:p w14:paraId="05E6DE60" w14:textId="77777777" w:rsidR="00FA3403" w:rsidRPr="006D20DD" w:rsidRDefault="006D20DD">
            <w:pPr>
              <w:spacing w:before="20" w:after="20" w:line="240" w:lineRule="auto"/>
            </w:pPr>
            <w:r w:rsidRPr="006D20DD">
              <w:t>Концерт «Symphony of Life -Симфония жизни»</w:t>
            </w:r>
          </w:p>
        </w:tc>
        <w:tc>
          <w:tcPr>
            <w:tcW w:w="1450" w:type="dxa"/>
            <w:vAlign w:val="center"/>
          </w:tcPr>
          <w:p w14:paraId="04EDC2CC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3056CF3F" w14:textId="77777777" w:rsidR="00FA3403" w:rsidRPr="006D20DD" w:rsidRDefault="006D20DD">
            <w:pPr>
              <w:spacing w:before="20" w:after="20" w:line="240" w:lineRule="auto"/>
            </w:pPr>
            <w:r w:rsidRPr="006D20DD">
              <w:t>Проспект Победителей 111, СКС «Арена»</w:t>
            </w:r>
          </w:p>
        </w:tc>
        <w:tc>
          <w:tcPr>
            <w:tcW w:w="3200" w:type="dxa"/>
            <w:vAlign w:val="center"/>
          </w:tcPr>
          <w:p w14:paraId="088486EF" w14:textId="77777777" w:rsidR="007B1AF0" w:rsidRPr="006D20DD" w:rsidRDefault="006D20DD">
            <w:pPr>
              <w:spacing w:before="20" w:after="20" w:line="240" w:lineRule="auto"/>
            </w:pPr>
            <w:r w:rsidRPr="006D20DD">
              <w:t xml:space="preserve">ГУ «Минскконцерт» </w:t>
            </w:r>
          </w:p>
          <w:p w14:paraId="0D597423" w14:textId="7097BEED" w:rsidR="00FA3403" w:rsidRPr="006D20DD" w:rsidRDefault="006D20DD">
            <w:pPr>
              <w:spacing w:before="20" w:after="20" w:line="240" w:lineRule="auto"/>
            </w:pPr>
            <w:r w:rsidRPr="006D20DD">
              <w:t>+375 (17) 242-23-89</w:t>
            </w:r>
          </w:p>
        </w:tc>
        <w:tc>
          <w:tcPr>
            <w:tcW w:w="2848" w:type="dxa"/>
            <w:vAlign w:val="center"/>
          </w:tcPr>
          <w:p w14:paraId="3BC92ACC" w14:textId="6CA0F75C" w:rsidR="007B1AF0" w:rsidRPr="006D20DD" w:rsidRDefault="006D20DD">
            <w:pPr>
              <w:spacing w:before="20" w:after="20" w:line="240" w:lineRule="auto"/>
              <w:rPr>
                <w:sz w:val="16"/>
                <w:lang w:val="ru-RU"/>
              </w:rPr>
            </w:pPr>
            <w:r w:rsidRPr="006D20DD">
              <w:rPr>
                <w:sz w:val="16"/>
                <w:lang w:val="ru-RU"/>
              </w:rPr>
              <w:t>Симфо-</w:t>
            </w:r>
            <w:r w:rsidRPr="006D20DD">
              <w:rPr>
                <w:sz w:val="16"/>
              </w:rPr>
              <w:t>dance</w:t>
            </w:r>
            <w:r w:rsidRPr="006D20DD">
              <w:rPr>
                <w:sz w:val="16"/>
                <w:lang w:val="ru-RU"/>
              </w:rPr>
              <w:t xml:space="preserve"> вечеринка, где культовая электроника встречается с мощью живого оркестра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72555588" w14:textId="77777777">
        <w:trPr>
          <w:jc w:val="center"/>
        </w:trPr>
        <w:tc>
          <w:tcPr>
            <w:tcW w:w="1500" w:type="dxa"/>
            <w:vAlign w:val="center"/>
          </w:tcPr>
          <w:p w14:paraId="354BE648" w14:textId="77777777" w:rsidR="00FA3403" w:rsidRPr="006D20DD" w:rsidRDefault="006D20DD">
            <w:pPr>
              <w:spacing w:before="20" w:after="20" w:line="240" w:lineRule="auto"/>
            </w:pPr>
            <w:r w:rsidRPr="006D20DD">
              <w:t>18-19.07.2026</w:t>
            </w:r>
          </w:p>
        </w:tc>
        <w:tc>
          <w:tcPr>
            <w:tcW w:w="3400" w:type="dxa"/>
            <w:vAlign w:val="center"/>
          </w:tcPr>
          <w:p w14:paraId="3BCE1A5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Городской пикник «</w:t>
            </w:r>
            <w:r w:rsidRPr="006D20DD">
              <w:t>Vulitsa</w:t>
            </w:r>
            <w:r w:rsidRPr="006D20DD">
              <w:rPr>
                <w:lang w:val="ru-RU"/>
              </w:rPr>
              <w:t xml:space="preserve"> </w:t>
            </w:r>
            <w:r w:rsidRPr="006D20DD">
              <w:t>Ezha</w:t>
            </w:r>
            <w:r w:rsidRPr="006D20DD">
              <w:rPr>
                <w:lang w:val="ru-RU"/>
              </w:rPr>
              <w:t>» («Вулица Ежа»)</w:t>
            </w:r>
          </w:p>
        </w:tc>
        <w:tc>
          <w:tcPr>
            <w:tcW w:w="1450" w:type="dxa"/>
            <w:vAlign w:val="center"/>
          </w:tcPr>
          <w:p w14:paraId="6CD47E2C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33684370" w14:textId="77777777" w:rsidR="007B1AF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ГНУ «Центральный ботанический сад НАН Беларуси», </w:t>
            </w:r>
          </w:p>
          <w:p w14:paraId="2EF95BA4" w14:textId="554AD8B4" w:rsidR="00FA3403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t xml:space="preserve">ул. </w:t>
            </w:r>
            <w:r w:rsidRPr="006D20DD">
              <w:t>Сурганова 2В</w:t>
            </w:r>
          </w:p>
        </w:tc>
        <w:tc>
          <w:tcPr>
            <w:tcW w:w="3200" w:type="dxa"/>
            <w:vAlign w:val="center"/>
          </w:tcPr>
          <w:p w14:paraId="2F3D6D95" w14:textId="77777777" w:rsidR="00FA3403" w:rsidRPr="006D20DD" w:rsidRDefault="006D20DD">
            <w:pPr>
              <w:spacing w:before="20" w:after="20" w:line="240" w:lineRule="auto"/>
            </w:pPr>
            <w:r w:rsidRPr="006D20DD">
              <w:t>vulitsaezha.by</w:t>
            </w:r>
          </w:p>
        </w:tc>
        <w:tc>
          <w:tcPr>
            <w:tcW w:w="2848" w:type="dxa"/>
            <w:vAlign w:val="center"/>
          </w:tcPr>
          <w:p w14:paraId="62A1C026" w14:textId="41EFF58E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В рамках мероприятия расширенный фуд-корт на более чем 40 фудтраков позволит ознакомиться с летним меню (включая гастро</w:t>
            </w:r>
            <w:r w:rsidRPr="006D20DD">
              <w:rPr>
                <w:sz w:val="16"/>
                <w:lang w:val="ru-RU"/>
              </w:rPr>
              <w:t>номические стартапы), лучшими стритфуд проектами и топовыми шеф-поварами, узнать про локальные гастрономические тренды, то есть в одном месте всего за один уикенд познакомиться с различными кухнями, попробовать уникальные блюда и развить свой гастрономичес</w:t>
            </w:r>
            <w:r w:rsidRPr="006D20DD">
              <w:rPr>
                <w:sz w:val="16"/>
                <w:lang w:val="ru-RU"/>
              </w:rPr>
              <w:t>кий кругозор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7FEF667E" w14:textId="77777777">
        <w:trPr>
          <w:jc w:val="center"/>
        </w:trPr>
        <w:tc>
          <w:tcPr>
            <w:tcW w:w="1500" w:type="dxa"/>
            <w:vAlign w:val="center"/>
          </w:tcPr>
          <w:p w14:paraId="4EBF398B" w14:textId="77777777" w:rsidR="00FA3403" w:rsidRPr="006D20DD" w:rsidRDefault="006D20DD">
            <w:pPr>
              <w:spacing w:before="20" w:after="20" w:line="240" w:lineRule="auto"/>
            </w:pPr>
            <w:r w:rsidRPr="006D20DD">
              <w:t>20-27.07.2026</w:t>
            </w:r>
          </w:p>
        </w:tc>
        <w:tc>
          <w:tcPr>
            <w:tcW w:w="3400" w:type="dxa"/>
            <w:vAlign w:val="center"/>
          </w:tcPr>
          <w:p w14:paraId="190F5C25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Международное спортивное соревнование «Кубок сильнейших спортсменов» по хоккею на траве</w:t>
            </w:r>
          </w:p>
        </w:tc>
        <w:tc>
          <w:tcPr>
            <w:tcW w:w="1450" w:type="dxa"/>
            <w:vAlign w:val="center"/>
          </w:tcPr>
          <w:p w14:paraId="7D4EB853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500253E5" w14:textId="77777777" w:rsidR="00FA3403" w:rsidRPr="006D20DD" w:rsidRDefault="006D20DD">
            <w:pPr>
              <w:spacing w:before="20" w:after="20" w:line="240" w:lineRule="auto"/>
            </w:pPr>
            <w:r w:rsidRPr="006D20DD">
              <w:t>Ул.Первомайская, 3В</w:t>
            </w:r>
          </w:p>
        </w:tc>
        <w:tc>
          <w:tcPr>
            <w:tcW w:w="3200" w:type="dxa"/>
            <w:vAlign w:val="center"/>
          </w:tcPr>
          <w:p w14:paraId="045948E5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Министерство спорта Республики Беларусь, Минский городской исполнительный комитет, общественное объединение «Бе</w:t>
            </w:r>
            <w:r w:rsidRPr="006D20DD">
              <w:rPr>
                <w:lang w:val="ru-RU"/>
              </w:rPr>
              <w:t xml:space="preserve">лорусская федерация хоккея на траве» (эл.почта </w:t>
            </w:r>
            <w:r w:rsidRPr="006D20DD">
              <w:t>oobfht</w:t>
            </w:r>
            <w:r w:rsidRPr="006D20DD">
              <w:rPr>
                <w:lang w:val="ru-RU"/>
              </w:rPr>
              <w:t>@</w:t>
            </w:r>
            <w:r w:rsidRPr="006D20DD">
              <w:t>mail</w:t>
            </w:r>
            <w:r w:rsidRPr="006D20DD">
              <w:rPr>
                <w:lang w:val="ru-RU"/>
              </w:rPr>
              <w:t>.</w:t>
            </w:r>
            <w:r w:rsidRPr="006D20DD">
              <w:t>ru</w:t>
            </w:r>
            <w:r w:rsidRPr="006D20DD">
              <w:rPr>
                <w:lang w:val="ru-RU"/>
              </w:rPr>
              <w:t xml:space="preserve">) сайт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www</w:t>
            </w:r>
            <w:r w:rsidRPr="006D20DD">
              <w:rPr>
                <w:lang w:val="ru-RU"/>
              </w:rPr>
              <w:t>.</w:t>
            </w:r>
            <w:r w:rsidRPr="006D20DD">
              <w:t>bfh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/)</w:t>
            </w:r>
          </w:p>
        </w:tc>
        <w:tc>
          <w:tcPr>
            <w:tcW w:w="2848" w:type="dxa"/>
            <w:vAlign w:val="center"/>
          </w:tcPr>
          <w:p w14:paraId="704E1E5A" w14:textId="2DAC2892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Соревнования проводятся с целью укрепления международного сотрудничества в сфере физической культуры и спорта между Республикой Беларусь и Российской Федерацией, и пов</w:t>
            </w:r>
            <w:r w:rsidRPr="006D20DD">
              <w:rPr>
                <w:sz w:val="16"/>
                <w:lang w:val="ru-RU"/>
              </w:rPr>
              <w:t>ышения спортивного мастерства спортсменов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5E2213CA" w14:textId="77777777">
        <w:trPr>
          <w:jc w:val="center"/>
        </w:trPr>
        <w:tc>
          <w:tcPr>
            <w:tcW w:w="1500" w:type="dxa"/>
            <w:vAlign w:val="center"/>
          </w:tcPr>
          <w:p w14:paraId="1E3BDD19" w14:textId="77777777" w:rsidR="00FA3403" w:rsidRPr="006D20DD" w:rsidRDefault="006D20DD">
            <w:pPr>
              <w:spacing w:before="20" w:after="20" w:line="240" w:lineRule="auto"/>
            </w:pPr>
            <w:r w:rsidRPr="006D20DD">
              <w:t>22.06–05.07.2026</w:t>
            </w:r>
          </w:p>
        </w:tc>
        <w:tc>
          <w:tcPr>
            <w:tcW w:w="3400" w:type="dxa"/>
            <w:vAlign w:val="center"/>
          </w:tcPr>
          <w:p w14:paraId="799DBC27" w14:textId="77777777" w:rsidR="00FA3403" w:rsidRPr="006D20DD" w:rsidRDefault="006D20DD">
            <w:pPr>
              <w:spacing w:before="20" w:after="20" w:line="240" w:lineRule="auto"/>
            </w:pPr>
            <w:r w:rsidRPr="006D20DD">
              <w:t>Гастрофестиваль «Gastrofest.Доставка»</w:t>
            </w:r>
          </w:p>
        </w:tc>
        <w:tc>
          <w:tcPr>
            <w:tcW w:w="1450" w:type="dxa"/>
            <w:vAlign w:val="center"/>
          </w:tcPr>
          <w:p w14:paraId="33482D96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7309B26C" w14:textId="77777777" w:rsidR="00FA3403" w:rsidRPr="006D20DD" w:rsidRDefault="006D20DD">
            <w:pPr>
              <w:spacing w:before="20" w:after="20" w:line="240" w:lineRule="auto"/>
            </w:pPr>
            <w:r w:rsidRPr="006D20DD">
              <w:t>Объекты общественного питания</w:t>
            </w:r>
          </w:p>
        </w:tc>
        <w:tc>
          <w:tcPr>
            <w:tcW w:w="3200" w:type="dxa"/>
            <w:vAlign w:val="center"/>
          </w:tcPr>
          <w:p w14:paraId="560EDEC1" w14:textId="77777777" w:rsidR="00FA3403" w:rsidRPr="006D20DD" w:rsidRDefault="006D20DD">
            <w:pPr>
              <w:spacing w:before="20" w:after="20" w:line="240" w:lineRule="auto"/>
            </w:pPr>
            <w:r w:rsidRPr="006D20DD">
              <w:t>gastrofest.by</w:t>
            </w:r>
          </w:p>
        </w:tc>
        <w:tc>
          <w:tcPr>
            <w:tcW w:w="2848" w:type="dxa"/>
            <w:vAlign w:val="center"/>
          </w:tcPr>
          <w:p w14:paraId="13848655" w14:textId="409D36AA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Специальный формат популярного гастрономического фестиваля в Беларуси, в рамках которого топовые </w:t>
            </w:r>
            <w:r w:rsidRPr="006D20DD">
              <w:rPr>
                <w:sz w:val="16"/>
                <w:lang w:val="ru-RU"/>
              </w:rPr>
              <w:t>заведения предлагают эксклюзивные авторские сеты по фиксированной цене с возможностью заказа прямо на дом или на пикник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02F881B8" w14:textId="77777777">
        <w:trPr>
          <w:jc w:val="center"/>
        </w:trPr>
        <w:tc>
          <w:tcPr>
            <w:tcW w:w="1500" w:type="dxa"/>
            <w:vAlign w:val="center"/>
          </w:tcPr>
          <w:p w14:paraId="5C5E0CF7" w14:textId="77777777" w:rsidR="00FA3403" w:rsidRPr="006D20DD" w:rsidRDefault="006D20DD">
            <w:pPr>
              <w:spacing w:before="20" w:after="20" w:line="240" w:lineRule="auto"/>
            </w:pPr>
            <w:r w:rsidRPr="006D20DD">
              <w:t>22.07–25.07.2026</w:t>
            </w:r>
          </w:p>
        </w:tc>
        <w:tc>
          <w:tcPr>
            <w:tcW w:w="3400" w:type="dxa"/>
            <w:vAlign w:val="center"/>
          </w:tcPr>
          <w:p w14:paraId="1F243EBE" w14:textId="6A46F87D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Открытое первенство Республики Беларусь по велосипедному спорту на треке среди юниоров и юниорок (Олимпийские дисципли</w:t>
            </w:r>
            <w:r w:rsidRPr="006D20DD">
              <w:rPr>
                <w:lang w:val="ru-RU"/>
              </w:rPr>
              <w:t xml:space="preserve">ны)" и "Открытые Республиканские соревнования (олимпийские дисциплины) по велосипедному спорту на треке среди юношей и девушек 2010-2012 </w:t>
            </w:r>
            <w:r w:rsidRPr="006D20DD">
              <w:rPr>
                <w:lang w:val="ru-RU"/>
              </w:rPr>
              <w:t>г.р.</w:t>
            </w:r>
          </w:p>
        </w:tc>
        <w:tc>
          <w:tcPr>
            <w:tcW w:w="1450" w:type="dxa"/>
            <w:vAlign w:val="center"/>
          </w:tcPr>
          <w:p w14:paraId="4C87BEC9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0EAF14F7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Проспект Победителей 111Б, СС «Велодром»</w:t>
            </w:r>
          </w:p>
        </w:tc>
        <w:tc>
          <w:tcPr>
            <w:tcW w:w="3200" w:type="dxa"/>
            <w:vAlign w:val="center"/>
          </w:tcPr>
          <w:p w14:paraId="6DC40971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Министерство спорта Республики Беларусь Государственное учрежде</w:t>
            </w:r>
            <w:r w:rsidRPr="006D20DD">
              <w:rPr>
                <w:lang w:val="ru-RU"/>
              </w:rPr>
              <w:t xml:space="preserve">ние «Белспортобеспечение»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bel</w:t>
            </w:r>
            <w:r w:rsidRPr="006D20DD">
              <w:rPr>
                <w:lang w:val="ru-RU"/>
              </w:rPr>
              <w:t>-</w:t>
            </w:r>
            <w:r w:rsidRPr="006D20DD">
              <w:t>sport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/</w:t>
            </w:r>
          </w:p>
        </w:tc>
        <w:tc>
          <w:tcPr>
            <w:tcW w:w="2848" w:type="dxa"/>
            <w:vAlign w:val="center"/>
          </w:tcPr>
          <w:p w14:paraId="14AB195B" w14:textId="3FB7C05B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</w:rPr>
              <w:t>Спортивные соревнования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374ECE5E" w14:textId="77777777">
        <w:trPr>
          <w:jc w:val="center"/>
        </w:trPr>
        <w:tc>
          <w:tcPr>
            <w:tcW w:w="1500" w:type="dxa"/>
            <w:vAlign w:val="center"/>
          </w:tcPr>
          <w:p w14:paraId="1295122A" w14:textId="77777777" w:rsidR="00FA3403" w:rsidRPr="006D20DD" w:rsidRDefault="006D20DD">
            <w:pPr>
              <w:spacing w:before="20" w:after="20" w:line="240" w:lineRule="auto"/>
            </w:pPr>
            <w:r w:rsidRPr="006D20DD">
              <w:t>25-26.07.2026</w:t>
            </w:r>
          </w:p>
        </w:tc>
        <w:tc>
          <w:tcPr>
            <w:tcW w:w="3400" w:type="dxa"/>
            <w:vAlign w:val="center"/>
          </w:tcPr>
          <w:p w14:paraId="7BE69013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Спортивно-массовое мероприятие «Международный Минский триатлон – 2026»</w:t>
            </w:r>
          </w:p>
        </w:tc>
        <w:tc>
          <w:tcPr>
            <w:tcW w:w="1450" w:type="dxa"/>
            <w:vAlign w:val="center"/>
          </w:tcPr>
          <w:p w14:paraId="5732304C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3B73B624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t xml:space="preserve">Площадка около КСУП «Аква-Минск» (пр. </w:t>
            </w:r>
            <w:r w:rsidRPr="006D20DD">
              <w:t>Победителей, 118)</w:t>
            </w:r>
          </w:p>
        </w:tc>
        <w:tc>
          <w:tcPr>
            <w:tcW w:w="3200" w:type="dxa"/>
            <w:vAlign w:val="center"/>
          </w:tcPr>
          <w:p w14:paraId="611F577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Министерство спорта </w:t>
            </w:r>
            <w:r w:rsidRPr="006D20DD">
              <w:rPr>
                <w:lang w:val="ru-RU"/>
              </w:rPr>
              <w:t xml:space="preserve">Республики Беларусь Мингорисполком ОО «Белорусская федерация триатлона»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minsktriathlon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0A6A9E7D" w14:textId="075B40F3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Спортивный праздник с 3 форматами участия: триатлон (дистанции: «Полная 226», «Половинка 113», «Олимпик 56,5», «Спринт 25,75»), заплывы в открытой воде («Трит</w:t>
            </w:r>
            <w:r w:rsidRPr="006D20DD">
              <w:rPr>
                <w:sz w:val="16"/>
                <w:lang w:val="ru-RU"/>
              </w:rPr>
              <w:t xml:space="preserve">он» – 750 м, «Нептун» – 3000 м, «Посейдон» – 5000 м) и беговые дистанции («ТриКидс» – 500 м, </w:t>
            </w:r>
            <w:r w:rsidRPr="006D20DD">
              <w:rPr>
                <w:sz w:val="16"/>
                <w:lang w:val="ru-RU"/>
              </w:rPr>
              <w:lastRenderedPageBreak/>
              <w:t>женский забег «ЛедиРан» – 3 км, «Пять верст» – 5 км, «Десять верст» – 10 км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0145ECB9" w14:textId="77777777">
        <w:trPr>
          <w:jc w:val="center"/>
        </w:trPr>
        <w:tc>
          <w:tcPr>
            <w:tcW w:w="1500" w:type="dxa"/>
            <w:vAlign w:val="center"/>
          </w:tcPr>
          <w:p w14:paraId="28E1818F" w14:textId="77777777" w:rsidR="007B1AF0" w:rsidRPr="006D20DD" w:rsidRDefault="006D20DD">
            <w:pPr>
              <w:spacing w:before="20" w:after="20" w:line="240" w:lineRule="auto"/>
            </w:pPr>
            <w:r w:rsidRPr="006D20DD">
              <w:lastRenderedPageBreak/>
              <w:t xml:space="preserve">01.08.2026 </w:t>
            </w:r>
          </w:p>
          <w:p w14:paraId="654FC563" w14:textId="52D74E3E" w:rsidR="00FA3403" w:rsidRPr="006D20DD" w:rsidRDefault="006D20DD">
            <w:pPr>
              <w:spacing w:before="20" w:after="20" w:line="240" w:lineRule="auto"/>
            </w:pPr>
            <w:r w:rsidRPr="006D20DD">
              <w:t>(по субботам)</w:t>
            </w:r>
          </w:p>
        </w:tc>
        <w:tc>
          <w:tcPr>
            <w:tcW w:w="3400" w:type="dxa"/>
            <w:vAlign w:val="center"/>
          </w:tcPr>
          <w:p w14:paraId="40544D9E" w14:textId="77777777" w:rsidR="00FA3403" w:rsidRPr="006D20DD" w:rsidRDefault="006D20DD">
            <w:pPr>
              <w:spacing w:before="20" w:after="20" w:line="240" w:lineRule="auto"/>
            </w:pPr>
            <w:r w:rsidRPr="006D20DD">
              <w:t>Мультфильмы для детей</w:t>
            </w:r>
          </w:p>
        </w:tc>
        <w:tc>
          <w:tcPr>
            <w:tcW w:w="1450" w:type="dxa"/>
            <w:vAlign w:val="center"/>
          </w:tcPr>
          <w:p w14:paraId="7D327A64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148E3FEC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Амфитеатр (у фонтана Дворца сп</w:t>
            </w:r>
            <w:r w:rsidRPr="006D20DD">
              <w:rPr>
                <w:lang w:val="ru-RU"/>
              </w:rPr>
              <w:t>орта)</w:t>
            </w:r>
          </w:p>
        </w:tc>
        <w:tc>
          <w:tcPr>
            <w:tcW w:w="3200" w:type="dxa"/>
            <w:vAlign w:val="center"/>
          </w:tcPr>
          <w:p w14:paraId="28CC0A03" w14:textId="77777777" w:rsidR="007B1AF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Минскконцерт </w:t>
            </w:r>
          </w:p>
          <w:p w14:paraId="3037024C" w14:textId="671842EA" w:rsidR="00FA3403" w:rsidRPr="006D20DD" w:rsidRDefault="006D20DD">
            <w:pPr>
              <w:spacing w:before="20" w:after="20" w:line="240" w:lineRule="auto"/>
            </w:pPr>
            <w:r w:rsidRPr="006D20DD">
              <w:t xml:space="preserve">+375 (17) 242-23-89 </w:t>
            </w:r>
            <w:r w:rsidRPr="006D20DD">
              <w:t>https</w:t>
            </w:r>
            <w:r w:rsidRPr="006D20DD">
              <w:t>://</w:t>
            </w:r>
            <w:r w:rsidRPr="006D20DD">
              <w:t>minsk</w:t>
            </w:r>
            <w:r w:rsidRPr="006D20DD">
              <w:t>.</w:t>
            </w:r>
            <w:r w:rsidRPr="006D20DD">
              <w:t>gov</w:t>
            </w:r>
            <w:r w:rsidRPr="006D20DD">
              <w:t>.</w:t>
            </w:r>
            <w:r w:rsidRPr="006D20DD">
              <w:t>by</w:t>
            </w:r>
            <w:r w:rsidRPr="006D20DD">
              <w:t>/</w:t>
            </w:r>
            <w:r w:rsidRPr="006D20DD">
              <w:t>ru</w:t>
            </w:r>
            <w:r w:rsidRPr="006D20DD">
              <w:t>/</w:t>
            </w:r>
            <w:r w:rsidRPr="006D20DD">
              <w:t>freepage</w:t>
            </w:r>
            <w:r w:rsidRPr="006D20DD">
              <w:t xml:space="preserve"> /</w:t>
            </w:r>
            <w:r w:rsidRPr="006D20DD">
              <w:t>other</w:t>
            </w:r>
            <w:r w:rsidRPr="006D20DD">
              <w:t>/</w:t>
            </w:r>
            <w:r w:rsidRPr="006D20DD">
              <w:t>letnij</w:t>
            </w:r>
            <w:r w:rsidRPr="006D20DD">
              <w:t>_</w:t>
            </w:r>
            <w:r w:rsidRPr="006D20DD">
              <w:t>muzykalno</w:t>
            </w:r>
            <w:r w:rsidRPr="006D20DD">
              <w:t>_</w:t>
            </w:r>
            <w:r w:rsidRPr="006D20DD">
              <w:t>turisticheskij</w:t>
            </w:r>
            <w:r w:rsidRPr="006D20DD">
              <w:t>_</w:t>
            </w:r>
            <w:r w:rsidRPr="006D20DD">
              <w:t>sezon</w:t>
            </w:r>
            <w:r w:rsidRPr="006D20DD">
              <w:t>_2026/</w:t>
            </w:r>
          </w:p>
        </w:tc>
        <w:tc>
          <w:tcPr>
            <w:tcW w:w="2848" w:type="dxa"/>
            <w:vAlign w:val="center"/>
          </w:tcPr>
          <w:p w14:paraId="495FF4FA" w14:textId="6E34070A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</w:rPr>
              <w:t>Показ мультфильмов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5F92329D" w14:textId="77777777">
        <w:trPr>
          <w:jc w:val="center"/>
        </w:trPr>
        <w:tc>
          <w:tcPr>
            <w:tcW w:w="1500" w:type="dxa"/>
            <w:vAlign w:val="center"/>
          </w:tcPr>
          <w:p w14:paraId="729716C6" w14:textId="77777777" w:rsidR="00FA3403" w:rsidRPr="006D20DD" w:rsidRDefault="006D20DD">
            <w:pPr>
              <w:spacing w:before="20" w:after="20" w:line="240" w:lineRule="auto"/>
            </w:pPr>
            <w:r w:rsidRPr="006D20DD">
              <w:t>01.08.2026</w:t>
            </w:r>
          </w:p>
        </w:tc>
        <w:tc>
          <w:tcPr>
            <w:tcW w:w="3400" w:type="dxa"/>
            <w:vAlign w:val="center"/>
          </w:tcPr>
          <w:p w14:paraId="29519228" w14:textId="77777777" w:rsidR="00FA3403" w:rsidRPr="006D20DD" w:rsidRDefault="006D20DD">
            <w:pPr>
              <w:spacing w:before="20" w:after="20" w:line="240" w:lineRule="auto"/>
            </w:pPr>
            <w:r w:rsidRPr="006D20DD">
              <w:t>Интерактивная площадка «Молодежный полдень»</w:t>
            </w:r>
          </w:p>
        </w:tc>
        <w:tc>
          <w:tcPr>
            <w:tcW w:w="1450" w:type="dxa"/>
            <w:vAlign w:val="center"/>
          </w:tcPr>
          <w:p w14:paraId="3960E106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54A56A83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Амфитеатр (у фонтана Дворца спорта)</w:t>
            </w:r>
          </w:p>
        </w:tc>
        <w:tc>
          <w:tcPr>
            <w:tcW w:w="3200" w:type="dxa"/>
            <w:vAlign w:val="center"/>
          </w:tcPr>
          <w:p w14:paraId="3D725AF5" w14:textId="77777777" w:rsidR="007B1AF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Минскконцерт </w:t>
            </w:r>
          </w:p>
          <w:p w14:paraId="68F3FA6E" w14:textId="5CFEFE65" w:rsidR="00FA3403" w:rsidRPr="006D20DD" w:rsidRDefault="006D20DD">
            <w:pPr>
              <w:spacing w:before="20" w:after="20" w:line="240" w:lineRule="auto"/>
            </w:pPr>
            <w:r w:rsidRPr="006D20DD">
              <w:t xml:space="preserve">+375 (17) 242-23-89 </w:t>
            </w:r>
            <w:r w:rsidRPr="006D20DD">
              <w:t>https</w:t>
            </w:r>
            <w:r w:rsidRPr="006D20DD">
              <w:t>://</w:t>
            </w:r>
            <w:r w:rsidRPr="006D20DD">
              <w:t>minsk</w:t>
            </w:r>
            <w:r w:rsidRPr="006D20DD">
              <w:t>.</w:t>
            </w:r>
            <w:r w:rsidRPr="006D20DD">
              <w:t>gov</w:t>
            </w:r>
            <w:r w:rsidRPr="006D20DD">
              <w:t>.</w:t>
            </w:r>
            <w:r w:rsidRPr="006D20DD">
              <w:t>by</w:t>
            </w:r>
            <w:r w:rsidRPr="006D20DD">
              <w:t>/</w:t>
            </w:r>
            <w:r w:rsidRPr="006D20DD">
              <w:t>ru</w:t>
            </w:r>
            <w:r w:rsidRPr="006D20DD">
              <w:t>/</w:t>
            </w:r>
            <w:r w:rsidRPr="006D20DD">
              <w:t>freepage</w:t>
            </w:r>
            <w:r w:rsidRPr="006D20DD">
              <w:t xml:space="preserve"> /</w:t>
            </w:r>
            <w:r w:rsidRPr="006D20DD">
              <w:t>other</w:t>
            </w:r>
            <w:r w:rsidRPr="006D20DD">
              <w:t>/</w:t>
            </w:r>
            <w:r w:rsidRPr="006D20DD">
              <w:t>letnij</w:t>
            </w:r>
            <w:r w:rsidRPr="006D20DD">
              <w:t>_</w:t>
            </w:r>
            <w:r w:rsidRPr="006D20DD">
              <w:t>muzykalno</w:t>
            </w:r>
            <w:r w:rsidRPr="006D20DD">
              <w:t>_</w:t>
            </w:r>
            <w:r w:rsidRPr="006D20DD">
              <w:t>turisticheskij</w:t>
            </w:r>
            <w:r w:rsidRPr="006D20DD">
              <w:t>_</w:t>
            </w:r>
            <w:r w:rsidRPr="006D20DD">
              <w:t>sezon</w:t>
            </w:r>
            <w:r w:rsidRPr="006D20DD">
              <w:t>_2026/</w:t>
            </w:r>
          </w:p>
        </w:tc>
        <w:tc>
          <w:tcPr>
            <w:tcW w:w="2848" w:type="dxa"/>
            <w:vAlign w:val="center"/>
          </w:tcPr>
          <w:p w14:paraId="72DB3BCE" w14:textId="36A8EA5C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РАДИО «СТАЛІЦА» «РОКавы жнівень з радые«Сталіца»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2423A8D3" w14:textId="77777777">
        <w:trPr>
          <w:jc w:val="center"/>
        </w:trPr>
        <w:tc>
          <w:tcPr>
            <w:tcW w:w="1500" w:type="dxa"/>
            <w:vAlign w:val="center"/>
          </w:tcPr>
          <w:p w14:paraId="3A27F411" w14:textId="77777777" w:rsidR="007B1AF0" w:rsidRPr="006D20DD" w:rsidRDefault="006D20DD">
            <w:pPr>
              <w:spacing w:before="20" w:after="20" w:line="240" w:lineRule="auto"/>
            </w:pPr>
            <w:r w:rsidRPr="006D20DD">
              <w:t>01.08.2026</w:t>
            </w:r>
          </w:p>
          <w:p w14:paraId="06AC96B7" w14:textId="29CB049F" w:rsidR="00FA3403" w:rsidRPr="006D20DD" w:rsidRDefault="006D20DD">
            <w:pPr>
              <w:spacing w:before="20" w:after="20" w:line="240" w:lineRule="auto"/>
            </w:pPr>
            <w:r w:rsidRPr="006D20DD">
              <w:t>(по субботам)</w:t>
            </w:r>
          </w:p>
        </w:tc>
        <w:tc>
          <w:tcPr>
            <w:tcW w:w="3400" w:type="dxa"/>
            <w:vAlign w:val="center"/>
          </w:tcPr>
          <w:p w14:paraId="261EB09E" w14:textId="77777777" w:rsidR="00FA3403" w:rsidRPr="006D20DD" w:rsidRDefault="006D20DD">
            <w:pPr>
              <w:spacing w:before="20" w:after="20" w:line="240" w:lineRule="auto"/>
            </w:pPr>
            <w:r w:rsidRPr="006D20DD">
              <w:t>Детская площадка «Мастерская чудес»</w:t>
            </w:r>
          </w:p>
        </w:tc>
        <w:tc>
          <w:tcPr>
            <w:tcW w:w="1450" w:type="dxa"/>
            <w:vAlign w:val="center"/>
          </w:tcPr>
          <w:p w14:paraId="026A517A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43C47203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Сквер возле </w:t>
            </w:r>
            <w:r w:rsidRPr="006D20DD">
              <w:rPr>
                <w:lang w:val="ru-RU"/>
              </w:rPr>
              <w:t>Минской городской ратуши</w:t>
            </w:r>
          </w:p>
        </w:tc>
        <w:tc>
          <w:tcPr>
            <w:tcW w:w="3200" w:type="dxa"/>
            <w:vAlign w:val="center"/>
          </w:tcPr>
          <w:p w14:paraId="48CDCF7E" w14:textId="77777777" w:rsidR="007B1AF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Минскконцерт </w:t>
            </w:r>
          </w:p>
          <w:p w14:paraId="6256BBE0" w14:textId="2F1EB9E2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+375 (17) 242-23-89 </w:t>
            </w: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minsk</w:t>
            </w:r>
            <w:r w:rsidRPr="006D20DD">
              <w:rPr>
                <w:lang w:val="ru-RU"/>
              </w:rPr>
              <w:t>.</w:t>
            </w:r>
            <w:r w:rsidRPr="006D20DD">
              <w:t>gov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/</w:t>
            </w:r>
            <w:r w:rsidRPr="006D20DD">
              <w:t>ru</w:t>
            </w:r>
            <w:r w:rsidRPr="006D20DD">
              <w:rPr>
                <w:lang w:val="ru-RU"/>
              </w:rPr>
              <w:t>/</w:t>
            </w:r>
            <w:r w:rsidRPr="006D20DD">
              <w:t>freepage</w:t>
            </w:r>
            <w:r w:rsidRPr="006D20DD">
              <w:rPr>
                <w:lang w:val="ru-RU"/>
              </w:rPr>
              <w:t xml:space="preserve"> /</w:t>
            </w:r>
            <w:r w:rsidRPr="006D20DD">
              <w:t>other</w:t>
            </w:r>
            <w:r w:rsidRPr="006D20DD">
              <w:rPr>
                <w:lang w:val="ru-RU"/>
              </w:rPr>
              <w:t>/</w:t>
            </w:r>
            <w:r w:rsidRPr="006D20DD">
              <w:t>letnij</w:t>
            </w:r>
            <w:r w:rsidRPr="006D20DD">
              <w:rPr>
                <w:lang w:val="ru-RU"/>
              </w:rPr>
              <w:t>_</w:t>
            </w:r>
            <w:r w:rsidRPr="006D20DD">
              <w:t>muzykalno</w:t>
            </w:r>
            <w:r w:rsidRPr="006D20DD">
              <w:rPr>
                <w:lang w:val="ru-RU"/>
              </w:rPr>
              <w:t>_</w:t>
            </w:r>
            <w:r w:rsidRPr="006D20DD">
              <w:t>turisticheskij</w:t>
            </w:r>
            <w:r w:rsidRPr="006D20DD">
              <w:rPr>
                <w:lang w:val="ru-RU"/>
              </w:rPr>
              <w:t>_</w:t>
            </w:r>
            <w:r w:rsidRPr="006D20DD">
              <w:t>sezon</w:t>
            </w:r>
            <w:r w:rsidRPr="006D20DD">
              <w:rPr>
                <w:lang w:val="ru-RU"/>
              </w:rPr>
              <w:t>_2026/</w:t>
            </w:r>
          </w:p>
        </w:tc>
        <w:tc>
          <w:tcPr>
            <w:tcW w:w="2848" w:type="dxa"/>
            <w:vAlign w:val="center"/>
          </w:tcPr>
          <w:p w14:paraId="3472689A" w14:textId="6C7D166F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Интерактивная программа с участием аниматоров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0E6EF5DA" w14:textId="77777777">
        <w:trPr>
          <w:jc w:val="center"/>
        </w:trPr>
        <w:tc>
          <w:tcPr>
            <w:tcW w:w="1500" w:type="dxa"/>
            <w:vAlign w:val="center"/>
          </w:tcPr>
          <w:p w14:paraId="4ACCFF27" w14:textId="77777777" w:rsidR="007B1AF0" w:rsidRPr="006D20DD" w:rsidRDefault="006D20DD">
            <w:pPr>
              <w:spacing w:before="20" w:after="20" w:line="240" w:lineRule="auto"/>
            </w:pPr>
            <w:r w:rsidRPr="006D20DD">
              <w:t xml:space="preserve">01.08.2026 </w:t>
            </w:r>
          </w:p>
          <w:p w14:paraId="07106812" w14:textId="15D295E4" w:rsidR="00FA3403" w:rsidRPr="006D20DD" w:rsidRDefault="006D20DD">
            <w:pPr>
              <w:spacing w:before="20" w:after="20" w:line="240" w:lineRule="auto"/>
            </w:pPr>
            <w:r w:rsidRPr="006D20DD">
              <w:t>(по субботам)</w:t>
            </w:r>
          </w:p>
        </w:tc>
        <w:tc>
          <w:tcPr>
            <w:tcW w:w="3400" w:type="dxa"/>
            <w:vAlign w:val="center"/>
          </w:tcPr>
          <w:p w14:paraId="1B751D9C" w14:textId="77777777" w:rsidR="00FA3403" w:rsidRPr="006D20DD" w:rsidRDefault="006D20DD">
            <w:pPr>
              <w:spacing w:before="20" w:after="20" w:line="240" w:lineRule="auto"/>
            </w:pPr>
            <w:r w:rsidRPr="006D20DD">
              <w:t>Территория Верхнего города</w:t>
            </w:r>
          </w:p>
        </w:tc>
        <w:tc>
          <w:tcPr>
            <w:tcW w:w="1450" w:type="dxa"/>
            <w:vAlign w:val="center"/>
          </w:tcPr>
          <w:p w14:paraId="76FD9D72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7A8E0BF5" w14:textId="77777777" w:rsidR="00FA3403" w:rsidRPr="006D20DD" w:rsidRDefault="006D20DD">
            <w:pPr>
              <w:spacing w:before="20" w:after="20" w:line="240" w:lineRule="auto"/>
            </w:pPr>
            <w:r w:rsidRPr="006D20DD">
              <w:t>Террит</w:t>
            </w:r>
            <w:r w:rsidRPr="006D20DD">
              <w:t>ория Верхнего города</w:t>
            </w:r>
          </w:p>
        </w:tc>
        <w:tc>
          <w:tcPr>
            <w:tcW w:w="3200" w:type="dxa"/>
            <w:vAlign w:val="center"/>
          </w:tcPr>
          <w:p w14:paraId="0DEAC357" w14:textId="77777777" w:rsidR="007B1AF0" w:rsidRPr="006D20DD" w:rsidRDefault="006D20DD">
            <w:pPr>
              <w:spacing w:before="20" w:after="20" w:line="240" w:lineRule="auto"/>
            </w:pPr>
            <w:r w:rsidRPr="006D20DD">
              <w:t xml:space="preserve">Минскконцерт </w:t>
            </w:r>
          </w:p>
          <w:p w14:paraId="366DA56C" w14:textId="35656544" w:rsidR="00FA3403" w:rsidRPr="006D20DD" w:rsidRDefault="006D20DD">
            <w:pPr>
              <w:spacing w:before="20" w:after="20" w:line="240" w:lineRule="auto"/>
            </w:pPr>
            <w:r w:rsidRPr="006D20DD">
              <w:t>+375 (17) 242-23-89 https://minsk.gov.by/ru/freepage /other/letnij_muzykalno_turisticheskij_sezon_2026/</w:t>
            </w:r>
          </w:p>
        </w:tc>
        <w:tc>
          <w:tcPr>
            <w:tcW w:w="2848" w:type="dxa"/>
            <w:vAlign w:val="center"/>
          </w:tcPr>
          <w:p w14:paraId="276FFDF9" w14:textId="025487B9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Увлекательный буккроссинг и «свободное пианино»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66F0BFDC" w14:textId="77777777">
        <w:trPr>
          <w:jc w:val="center"/>
        </w:trPr>
        <w:tc>
          <w:tcPr>
            <w:tcW w:w="1500" w:type="dxa"/>
            <w:vAlign w:val="center"/>
          </w:tcPr>
          <w:p w14:paraId="51DA6F1B" w14:textId="77777777" w:rsidR="00FA3403" w:rsidRPr="006D20DD" w:rsidRDefault="006D20DD">
            <w:pPr>
              <w:spacing w:before="20" w:after="20" w:line="240" w:lineRule="auto"/>
            </w:pPr>
            <w:r w:rsidRPr="006D20DD">
              <w:t>08.2026</w:t>
            </w:r>
          </w:p>
        </w:tc>
        <w:tc>
          <w:tcPr>
            <w:tcW w:w="3400" w:type="dxa"/>
            <w:vAlign w:val="center"/>
          </w:tcPr>
          <w:p w14:paraId="43E54084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Республиканские соревнования по пляжному волейболу «Солнечный</w:t>
            </w:r>
            <w:r w:rsidRPr="006D20DD">
              <w:rPr>
                <w:lang w:val="ru-RU"/>
              </w:rPr>
              <w:t xml:space="preserve"> мяч»</w:t>
            </w:r>
          </w:p>
        </w:tc>
        <w:tc>
          <w:tcPr>
            <w:tcW w:w="1450" w:type="dxa"/>
            <w:vAlign w:val="center"/>
          </w:tcPr>
          <w:p w14:paraId="4CE8DC66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6CD91267" w14:textId="77777777" w:rsidR="007B1AF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Спортивные площадки СОК «ОЛИМПИЙСКИЙ» г. Минск, </w:t>
            </w:r>
          </w:p>
          <w:p w14:paraId="1C5C03BB" w14:textId="7FE770A3" w:rsidR="00FA3403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t xml:space="preserve">ул. </w:t>
            </w:r>
            <w:r w:rsidRPr="006D20DD">
              <w:t>Сурганова 2а</w:t>
            </w:r>
          </w:p>
        </w:tc>
        <w:tc>
          <w:tcPr>
            <w:tcW w:w="3200" w:type="dxa"/>
            <w:vAlign w:val="center"/>
          </w:tcPr>
          <w:p w14:paraId="51E02F33" w14:textId="77777777" w:rsidR="007B1AF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ОСП СДЮШОР Волейбольного клуба «Минск» </w:t>
            </w:r>
          </w:p>
          <w:p w14:paraId="5B069D27" w14:textId="77777777" w:rsidR="007B1AF0" w:rsidRPr="006D20DD" w:rsidRDefault="006D20DD">
            <w:pPr>
              <w:spacing w:before="20" w:after="20" w:line="240" w:lineRule="auto"/>
            </w:pPr>
            <w:r w:rsidRPr="006D20DD">
              <w:t xml:space="preserve">+375 (17) 270 87 47 </w:t>
            </w:r>
          </w:p>
          <w:p w14:paraId="3643D78B" w14:textId="77777777" w:rsidR="007B1AF0" w:rsidRPr="006D20DD" w:rsidRDefault="006D20DD">
            <w:pPr>
              <w:spacing w:before="20" w:after="20" w:line="240" w:lineRule="auto"/>
            </w:pPr>
            <w:r w:rsidRPr="006D20DD">
              <w:t xml:space="preserve">+375(17) 2582220, </w:t>
            </w:r>
          </w:p>
          <w:p w14:paraId="1107EC23" w14:textId="27C7C7AC" w:rsidR="00FA3403" w:rsidRPr="006D20DD" w:rsidRDefault="006D20DD">
            <w:pPr>
              <w:spacing w:before="20" w:after="20" w:line="240" w:lineRule="auto"/>
            </w:pPr>
            <w:r w:rsidRPr="006D20DD">
              <w:t>www</w:t>
            </w:r>
            <w:r w:rsidRPr="006D20DD">
              <w:t>.</w:t>
            </w:r>
            <w:r w:rsidRPr="006D20DD">
              <w:t>vcminsk</w:t>
            </w:r>
            <w:r w:rsidRPr="006D20DD">
              <w:t>.</w:t>
            </w:r>
            <w:r w:rsidRPr="006D20DD">
              <w:t>com</w:t>
            </w:r>
            <w:r w:rsidRPr="006D20DD">
              <w:t xml:space="preserve"> </w:t>
            </w:r>
            <w:r w:rsidRPr="006D20DD">
              <w:t>e</w:t>
            </w:r>
            <w:r w:rsidRPr="006D20DD">
              <w:t>-</w:t>
            </w:r>
            <w:r w:rsidRPr="006D20DD">
              <w:t>mail</w:t>
            </w:r>
            <w:r w:rsidRPr="006D20DD">
              <w:t xml:space="preserve">: </w:t>
            </w:r>
            <w:r w:rsidRPr="006D20DD">
              <w:t>info</w:t>
            </w:r>
            <w:r w:rsidRPr="006D20DD">
              <w:t>@</w:t>
            </w:r>
            <w:r w:rsidRPr="006D20DD">
              <w:t>vcminsk</w:t>
            </w:r>
            <w:r w:rsidRPr="006D20DD">
              <w:t>.</w:t>
            </w:r>
            <w:r w:rsidRPr="006D20DD">
              <w:t>com</w:t>
            </w:r>
            <w:r w:rsidRPr="006D20DD">
              <w:t xml:space="preserve"> </w:t>
            </w:r>
            <w:r w:rsidRPr="006D20DD">
              <w:rPr>
                <w:lang w:val="ru-RU"/>
              </w:rPr>
              <w:t>ОО</w:t>
            </w:r>
            <w:r w:rsidRPr="006D20DD">
              <w:t>»</w:t>
            </w:r>
            <w:r w:rsidRPr="006D20DD">
              <w:rPr>
                <w:lang w:val="ru-RU"/>
              </w:rPr>
              <w:t>БВФ</w:t>
            </w:r>
            <w:r w:rsidRPr="006D20DD">
              <w:t xml:space="preserve"> </w:t>
            </w:r>
            <w:r w:rsidRPr="006D20DD">
              <w:t>https</w:t>
            </w:r>
            <w:r w:rsidRPr="006D20DD">
              <w:t>://</w:t>
            </w:r>
            <w:r w:rsidRPr="006D20DD">
              <w:t>bvf</w:t>
            </w:r>
            <w:r w:rsidRPr="006D20DD">
              <w:t>.</w:t>
            </w:r>
            <w:r w:rsidRPr="006D20DD">
              <w:t>by</w:t>
            </w:r>
            <w:r w:rsidRPr="006D20DD">
              <w:t>/</w:t>
            </w:r>
          </w:p>
        </w:tc>
        <w:tc>
          <w:tcPr>
            <w:tcW w:w="2848" w:type="dxa"/>
            <w:vAlign w:val="center"/>
          </w:tcPr>
          <w:p w14:paraId="77FAADF6" w14:textId="63B0C2F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Масштабное мероприятие по </w:t>
            </w:r>
            <w:r w:rsidRPr="006D20DD">
              <w:rPr>
                <w:sz w:val="16"/>
                <w:lang w:val="ru-RU"/>
              </w:rPr>
              <w:t>пляжному волейболу среди детей и подростков Республики Беларусь под эгидой Президентского спортивного клуба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15B2B801" w14:textId="77777777">
        <w:trPr>
          <w:jc w:val="center"/>
        </w:trPr>
        <w:tc>
          <w:tcPr>
            <w:tcW w:w="1500" w:type="dxa"/>
            <w:vAlign w:val="center"/>
          </w:tcPr>
          <w:p w14:paraId="3CFD40C0" w14:textId="77777777" w:rsidR="00FA3403" w:rsidRPr="006D20DD" w:rsidRDefault="006D20DD">
            <w:pPr>
              <w:spacing w:before="20" w:after="20" w:line="240" w:lineRule="auto"/>
            </w:pPr>
            <w:r w:rsidRPr="006D20DD">
              <w:t>08.08.2026</w:t>
            </w:r>
          </w:p>
        </w:tc>
        <w:tc>
          <w:tcPr>
            <w:tcW w:w="3400" w:type="dxa"/>
            <w:vAlign w:val="center"/>
          </w:tcPr>
          <w:p w14:paraId="680FF6B0" w14:textId="77777777" w:rsidR="007B1AF0" w:rsidRPr="006D20DD" w:rsidRDefault="006D20DD">
            <w:pPr>
              <w:spacing w:before="20" w:after="20" w:line="240" w:lineRule="auto"/>
            </w:pPr>
            <w:r w:rsidRPr="006D20DD">
              <w:t xml:space="preserve">Концертная площадка </w:t>
            </w:r>
          </w:p>
          <w:p w14:paraId="5AA9D9D1" w14:textId="0F3464E9" w:rsidR="00FA3403" w:rsidRPr="006D20DD" w:rsidRDefault="006D20DD">
            <w:pPr>
              <w:spacing w:before="20" w:after="20" w:line="240" w:lineRule="auto"/>
            </w:pPr>
            <w:r w:rsidRPr="006D20DD">
              <w:t>«Настроение лето»</w:t>
            </w:r>
          </w:p>
        </w:tc>
        <w:tc>
          <w:tcPr>
            <w:tcW w:w="1450" w:type="dxa"/>
            <w:vAlign w:val="center"/>
          </w:tcPr>
          <w:p w14:paraId="41161F7C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08C2BBDB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Открытая площадка у Дворца спорта (главная сцена)</w:t>
            </w:r>
          </w:p>
        </w:tc>
        <w:tc>
          <w:tcPr>
            <w:tcW w:w="3200" w:type="dxa"/>
            <w:vAlign w:val="center"/>
          </w:tcPr>
          <w:p w14:paraId="5702C58B" w14:textId="77777777" w:rsidR="007B1AF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Минскконцерт </w:t>
            </w:r>
          </w:p>
          <w:p w14:paraId="31AD71F0" w14:textId="4777B90B" w:rsidR="00FA3403" w:rsidRPr="006D20DD" w:rsidRDefault="006D20DD">
            <w:pPr>
              <w:spacing w:before="20" w:after="20" w:line="240" w:lineRule="auto"/>
            </w:pPr>
            <w:r w:rsidRPr="006D20DD">
              <w:t xml:space="preserve">+375 (17) 242-23-89 </w:t>
            </w:r>
            <w:r w:rsidRPr="006D20DD">
              <w:t>https</w:t>
            </w:r>
            <w:r w:rsidRPr="006D20DD">
              <w:t>:</w:t>
            </w:r>
            <w:r w:rsidRPr="006D20DD">
              <w:t>//</w:t>
            </w:r>
            <w:r w:rsidRPr="006D20DD">
              <w:t>minsk</w:t>
            </w:r>
            <w:r w:rsidRPr="006D20DD">
              <w:t>.</w:t>
            </w:r>
            <w:r w:rsidRPr="006D20DD">
              <w:t>gov</w:t>
            </w:r>
            <w:r w:rsidRPr="006D20DD">
              <w:t>.</w:t>
            </w:r>
            <w:r w:rsidRPr="006D20DD">
              <w:t>by</w:t>
            </w:r>
            <w:r w:rsidRPr="006D20DD">
              <w:t>/</w:t>
            </w:r>
            <w:r w:rsidRPr="006D20DD">
              <w:t>ru</w:t>
            </w:r>
            <w:r w:rsidRPr="006D20DD">
              <w:t>/</w:t>
            </w:r>
            <w:r w:rsidRPr="006D20DD">
              <w:t>freepage</w:t>
            </w:r>
            <w:r w:rsidRPr="006D20DD">
              <w:t xml:space="preserve"> /</w:t>
            </w:r>
            <w:r w:rsidRPr="006D20DD">
              <w:t>other</w:t>
            </w:r>
            <w:r w:rsidRPr="006D20DD">
              <w:t>/</w:t>
            </w:r>
            <w:r w:rsidRPr="006D20DD">
              <w:t>letnij</w:t>
            </w:r>
            <w:r w:rsidRPr="006D20DD">
              <w:t>_</w:t>
            </w:r>
            <w:r w:rsidRPr="006D20DD">
              <w:t>muzykalno</w:t>
            </w:r>
            <w:r w:rsidRPr="006D20DD">
              <w:t>_</w:t>
            </w:r>
            <w:r w:rsidRPr="006D20DD">
              <w:t>turisticheskij</w:t>
            </w:r>
            <w:r w:rsidRPr="006D20DD">
              <w:t>_</w:t>
            </w:r>
            <w:r w:rsidRPr="006D20DD">
              <w:t>sezon</w:t>
            </w:r>
            <w:r w:rsidRPr="006D20DD">
              <w:t>_2026/</w:t>
            </w:r>
          </w:p>
        </w:tc>
        <w:tc>
          <w:tcPr>
            <w:tcW w:w="2848" w:type="dxa"/>
            <w:vAlign w:val="center"/>
          </w:tcPr>
          <w:p w14:paraId="65F8D28F" w14:textId="20614A94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Музыкальный проект радио "Мир" - "Время звучать иначе" Музыкальный проект радио "</w:t>
            </w:r>
            <w:r w:rsidRPr="006D20DD">
              <w:rPr>
                <w:sz w:val="16"/>
              </w:rPr>
              <w:t>Energy</w:t>
            </w:r>
            <w:r w:rsidRPr="006D20DD">
              <w:rPr>
                <w:sz w:val="16"/>
                <w:lang w:val="ru-RU"/>
              </w:rPr>
              <w:t xml:space="preserve"> </w:t>
            </w:r>
            <w:r w:rsidRPr="006D20DD">
              <w:rPr>
                <w:sz w:val="16"/>
              </w:rPr>
              <w:t>FM</w:t>
            </w:r>
            <w:r w:rsidRPr="006D20DD">
              <w:rPr>
                <w:sz w:val="16"/>
                <w:lang w:val="ru-RU"/>
              </w:rPr>
              <w:t>" - "Энергия твоего лета"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73174184" w14:textId="77777777">
        <w:trPr>
          <w:jc w:val="center"/>
        </w:trPr>
        <w:tc>
          <w:tcPr>
            <w:tcW w:w="1500" w:type="dxa"/>
            <w:vAlign w:val="center"/>
          </w:tcPr>
          <w:p w14:paraId="0449C21A" w14:textId="77777777" w:rsidR="00FA3403" w:rsidRPr="006D20DD" w:rsidRDefault="006D20DD">
            <w:pPr>
              <w:spacing w:before="20" w:after="20" w:line="240" w:lineRule="auto"/>
            </w:pPr>
            <w:r w:rsidRPr="006D20DD">
              <w:t>08.08.2026</w:t>
            </w:r>
          </w:p>
        </w:tc>
        <w:tc>
          <w:tcPr>
            <w:tcW w:w="3400" w:type="dxa"/>
            <w:vAlign w:val="center"/>
          </w:tcPr>
          <w:p w14:paraId="1CA81AB7" w14:textId="77777777" w:rsidR="00FA3403" w:rsidRPr="006D20DD" w:rsidRDefault="006D20DD">
            <w:pPr>
              <w:spacing w:before="20" w:after="20" w:line="240" w:lineRule="auto"/>
            </w:pPr>
            <w:r w:rsidRPr="006D20DD">
              <w:t>Концерт «Дискотека СССР»</w:t>
            </w:r>
          </w:p>
        </w:tc>
        <w:tc>
          <w:tcPr>
            <w:tcW w:w="1450" w:type="dxa"/>
            <w:vAlign w:val="center"/>
          </w:tcPr>
          <w:p w14:paraId="7815ABF4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7272A8CC" w14:textId="77777777" w:rsidR="00FA3403" w:rsidRPr="006D20DD" w:rsidRDefault="006D20DD">
            <w:pPr>
              <w:spacing w:before="20" w:after="20" w:line="240" w:lineRule="auto"/>
            </w:pPr>
            <w:r w:rsidRPr="006D20DD">
              <w:t>Проспект Победит</w:t>
            </w:r>
            <w:r w:rsidRPr="006D20DD">
              <w:t>елей 111, СКС «Арена»</w:t>
            </w:r>
          </w:p>
        </w:tc>
        <w:tc>
          <w:tcPr>
            <w:tcW w:w="3200" w:type="dxa"/>
            <w:vAlign w:val="center"/>
          </w:tcPr>
          <w:p w14:paraId="1A5DD100" w14:textId="77777777" w:rsidR="007B1AF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МКСК «Минск-арена» </w:t>
            </w:r>
          </w:p>
          <w:p w14:paraId="0DF8CF30" w14:textId="77777777" w:rsidR="007B1AF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+375 29 279 04 11 </w:t>
            </w:r>
          </w:p>
          <w:p w14:paraId="33C28F60" w14:textId="70A53BEC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info</w:t>
            </w:r>
            <w:r w:rsidRPr="006D20DD">
              <w:rPr>
                <w:lang w:val="ru-RU"/>
              </w:rPr>
              <w:t>@</w:t>
            </w:r>
            <w:r w:rsidRPr="006D20DD">
              <w:t>minskarena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4A0313B1" w14:textId="669EAECF" w:rsidR="007B1AF0" w:rsidRPr="006D20DD" w:rsidRDefault="006D20DD">
            <w:pPr>
              <w:spacing w:before="20" w:after="20" w:line="240" w:lineRule="auto"/>
              <w:rPr>
                <w:sz w:val="16"/>
                <w:lang w:val="ru-RU"/>
              </w:rPr>
            </w:pPr>
            <w:r w:rsidRPr="006D20DD">
              <w:rPr>
                <w:sz w:val="16"/>
                <w:lang w:val="ru-RU"/>
              </w:rPr>
              <w:t>Супершоу с участием кумиров 80-х, 90-х и начала 00-х. Масштабные декорации, потрясающее звуковое и световое оформление, высококлас-сные спецэф-фекты подарят незабываемые радостны</w:t>
            </w:r>
            <w:r w:rsidRPr="006D20DD">
              <w:rPr>
                <w:sz w:val="16"/>
                <w:lang w:val="ru-RU"/>
              </w:rPr>
              <w:t>е эмоции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1A9BB909" w14:textId="77777777">
        <w:trPr>
          <w:jc w:val="center"/>
        </w:trPr>
        <w:tc>
          <w:tcPr>
            <w:tcW w:w="1500" w:type="dxa"/>
            <w:vAlign w:val="center"/>
          </w:tcPr>
          <w:p w14:paraId="5E396B73" w14:textId="77777777" w:rsidR="00FA3403" w:rsidRPr="006D20DD" w:rsidRDefault="006D20DD">
            <w:pPr>
              <w:spacing w:before="20" w:after="20" w:line="240" w:lineRule="auto"/>
            </w:pPr>
            <w:r w:rsidRPr="006D20DD">
              <w:t>18-24.08.2026</w:t>
            </w:r>
          </w:p>
        </w:tc>
        <w:tc>
          <w:tcPr>
            <w:tcW w:w="3400" w:type="dxa"/>
            <w:vAlign w:val="center"/>
          </w:tcPr>
          <w:p w14:paraId="5BDBF66A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Международное спортивное соревнование «Кубок сильнейших спортсменов» по велосипедному спорту на треке</w:t>
            </w:r>
          </w:p>
        </w:tc>
        <w:tc>
          <w:tcPr>
            <w:tcW w:w="1450" w:type="dxa"/>
            <w:vAlign w:val="center"/>
          </w:tcPr>
          <w:p w14:paraId="20891FF8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479C304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МКСК «Минск-Арена» (проспект Победителей,111)</w:t>
            </w:r>
          </w:p>
        </w:tc>
        <w:tc>
          <w:tcPr>
            <w:tcW w:w="3200" w:type="dxa"/>
            <w:vAlign w:val="center"/>
          </w:tcPr>
          <w:p w14:paraId="772C8C42" w14:textId="77777777" w:rsidR="007B1AF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Министерство спорта Республики Беларусь, Минский городской </w:t>
            </w:r>
            <w:r w:rsidRPr="006D20DD">
              <w:rPr>
                <w:lang w:val="ru-RU"/>
              </w:rPr>
              <w:t xml:space="preserve">исполнительный комитет, общественное объединение </w:t>
            </w:r>
            <w:r w:rsidRPr="006D20DD">
              <w:rPr>
                <w:lang w:val="ru-RU"/>
              </w:rPr>
              <w:lastRenderedPageBreak/>
              <w:t xml:space="preserve">«Белорусская федерация велосипедного спорта» </w:t>
            </w:r>
          </w:p>
          <w:p w14:paraId="4DF5F78D" w14:textId="00CDEDE8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(эл.почта ш</w:t>
            </w:r>
            <w:r w:rsidRPr="006D20DD">
              <w:t>info</w:t>
            </w:r>
            <w:r w:rsidRPr="006D20DD">
              <w:rPr>
                <w:lang w:val="ru-RU"/>
              </w:rPr>
              <w:t>@</w:t>
            </w:r>
            <w:r w:rsidRPr="006D20DD">
              <w:t>cycling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)</w:t>
            </w:r>
          </w:p>
        </w:tc>
        <w:tc>
          <w:tcPr>
            <w:tcW w:w="2848" w:type="dxa"/>
            <w:vAlign w:val="center"/>
          </w:tcPr>
          <w:p w14:paraId="7026C68B" w14:textId="1D31210F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lastRenderedPageBreak/>
              <w:t>Соревнования проводятся с целью укрепления международного сотрудничества в сфере физической культуры и спорта между Республикой Белару</w:t>
            </w:r>
            <w:r w:rsidRPr="006D20DD">
              <w:rPr>
                <w:sz w:val="16"/>
                <w:lang w:val="ru-RU"/>
              </w:rPr>
              <w:t xml:space="preserve">сь и Российской </w:t>
            </w:r>
            <w:r w:rsidRPr="006D20DD">
              <w:rPr>
                <w:sz w:val="16"/>
                <w:lang w:val="ru-RU"/>
              </w:rPr>
              <w:lastRenderedPageBreak/>
              <w:t>Федерацией, и повышения спортивного мастерства спортсменов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418FC051" w14:textId="77777777">
        <w:trPr>
          <w:jc w:val="center"/>
        </w:trPr>
        <w:tc>
          <w:tcPr>
            <w:tcW w:w="1500" w:type="dxa"/>
            <w:vAlign w:val="center"/>
          </w:tcPr>
          <w:p w14:paraId="63164F88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19-23.08.2026</w:t>
            </w:r>
          </w:p>
        </w:tc>
        <w:tc>
          <w:tcPr>
            <w:tcW w:w="3400" w:type="dxa"/>
            <w:vAlign w:val="center"/>
          </w:tcPr>
          <w:p w14:paraId="69F5F643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Открытый чемпионат Республики Беларусь (Олимпийские дисциплины - трек); Открытый Кубок Республики Беларусь (индивидуальная гонка преследования, гит-трек)</w:t>
            </w:r>
          </w:p>
        </w:tc>
        <w:tc>
          <w:tcPr>
            <w:tcW w:w="1450" w:type="dxa"/>
            <w:vAlign w:val="center"/>
          </w:tcPr>
          <w:p w14:paraId="1BF54AB9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2C4061A4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Про</w:t>
            </w:r>
            <w:r w:rsidRPr="006D20DD">
              <w:rPr>
                <w:lang w:val="ru-RU"/>
              </w:rPr>
              <w:t>спект Победителей 111Б, СС «Велодром»</w:t>
            </w:r>
          </w:p>
        </w:tc>
        <w:tc>
          <w:tcPr>
            <w:tcW w:w="3200" w:type="dxa"/>
            <w:vAlign w:val="center"/>
          </w:tcPr>
          <w:p w14:paraId="40EEA94B" w14:textId="77777777" w:rsidR="007B1AF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Министерство спорта и туризма Республики Беларусь Государственное учреждение «Белспортобеспечение» </w:t>
            </w:r>
          </w:p>
          <w:p w14:paraId="3CEEA087" w14:textId="030DBBEA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bel</w:t>
            </w:r>
            <w:r w:rsidRPr="006D20DD">
              <w:rPr>
                <w:lang w:val="ru-RU"/>
              </w:rPr>
              <w:t>-</w:t>
            </w:r>
            <w:r w:rsidRPr="006D20DD">
              <w:t>sport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/</w:t>
            </w:r>
          </w:p>
        </w:tc>
        <w:tc>
          <w:tcPr>
            <w:tcW w:w="2848" w:type="dxa"/>
            <w:vAlign w:val="center"/>
          </w:tcPr>
          <w:p w14:paraId="29912D9E" w14:textId="1EE17F50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</w:rPr>
              <w:t>Спортивные соревнования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1C5AA42C" w14:textId="77777777">
        <w:trPr>
          <w:jc w:val="center"/>
        </w:trPr>
        <w:tc>
          <w:tcPr>
            <w:tcW w:w="1500" w:type="dxa"/>
            <w:vAlign w:val="center"/>
          </w:tcPr>
          <w:p w14:paraId="42D1CCED" w14:textId="77777777" w:rsidR="00FA3403" w:rsidRPr="006D20DD" w:rsidRDefault="006D20DD">
            <w:pPr>
              <w:spacing w:before="20" w:after="20" w:line="240" w:lineRule="auto"/>
            </w:pPr>
            <w:r w:rsidRPr="006D20DD">
              <w:t>27-29.08.2026</w:t>
            </w:r>
          </w:p>
        </w:tc>
        <w:tc>
          <w:tcPr>
            <w:tcW w:w="3400" w:type="dxa"/>
            <w:vAlign w:val="center"/>
          </w:tcPr>
          <w:p w14:paraId="05AF705A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Открытый Кубок г. Минска, Открытый Кубок ОО «Белорусский с</w:t>
            </w:r>
            <w:r w:rsidRPr="006D20DD">
              <w:rPr>
                <w:lang w:val="ru-RU"/>
              </w:rPr>
              <w:t>оюз конькобежцев» (1 этап), мужчины, женщины, юниоры, юниорки А\В, С\</w:t>
            </w:r>
            <w:r w:rsidRPr="006D20DD">
              <w:t>D</w:t>
            </w:r>
          </w:p>
        </w:tc>
        <w:tc>
          <w:tcPr>
            <w:tcW w:w="1450" w:type="dxa"/>
            <w:vAlign w:val="center"/>
          </w:tcPr>
          <w:p w14:paraId="3675CE6A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607C884E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Проспект Победителей 111А, СС «Конькобежный стадион»</w:t>
            </w:r>
          </w:p>
        </w:tc>
        <w:tc>
          <w:tcPr>
            <w:tcW w:w="3200" w:type="dxa"/>
            <w:vAlign w:val="center"/>
          </w:tcPr>
          <w:p w14:paraId="24860356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ГУС Мингорисполкома ОО «Белорусский союз конькобежцев» </w:t>
            </w:r>
            <w:r w:rsidRPr="006D20DD">
              <w:t>skating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</w:p>
        </w:tc>
        <w:tc>
          <w:tcPr>
            <w:tcW w:w="2848" w:type="dxa"/>
            <w:vAlign w:val="center"/>
          </w:tcPr>
          <w:p w14:paraId="443ABC67" w14:textId="4BDDDB1B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</w:rPr>
              <w:t>Спортивные соревнования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2D9D3585" w14:textId="77777777">
        <w:trPr>
          <w:jc w:val="center"/>
        </w:trPr>
        <w:tc>
          <w:tcPr>
            <w:tcW w:w="1500" w:type="dxa"/>
            <w:vAlign w:val="center"/>
          </w:tcPr>
          <w:p w14:paraId="5C58DCE9" w14:textId="77777777" w:rsidR="00FA3403" w:rsidRPr="006D20DD" w:rsidRDefault="006D20DD">
            <w:pPr>
              <w:spacing w:before="20" w:after="20" w:line="240" w:lineRule="auto"/>
            </w:pPr>
            <w:r w:rsidRPr="006D20DD">
              <w:t>29.08.2026</w:t>
            </w:r>
          </w:p>
        </w:tc>
        <w:tc>
          <w:tcPr>
            <w:tcW w:w="3400" w:type="dxa"/>
            <w:vAlign w:val="center"/>
          </w:tcPr>
          <w:p w14:paraId="3E9FD1C6" w14:textId="77777777" w:rsidR="007B1AF0" w:rsidRPr="006D20DD" w:rsidRDefault="006D20DD">
            <w:pPr>
              <w:spacing w:before="20" w:after="20" w:line="240" w:lineRule="auto"/>
            </w:pPr>
            <w:r w:rsidRPr="006D20DD">
              <w:t xml:space="preserve">Интерактивная площадка </w:t>
            </w:r>
          </w:p>
          <w:p w14:paraId="581FC7EF" w14:textId="33EA4D2F" w:rsidR="00FA3403" w:rsidRPr="006D20DD" w:rsidRDefault="006D20DD">
            <w:pPr>
              <w:spacing w:before="20" w:after="20" w:line="240" w:lineRule="auto"/>
            </w:pPr>
            <w:r w:rsidRPr="006D20DD">
              <w:t>«Молодежный полдень»</w:t>
            </w:r>
          </w:p>
        </w:tc>
        <w:tc>
          <w:tcPr>
            <w:tcW w:w="1450" w:type="dxa"/>
            <w:vAlign w:val="center"/>
          </w:tcPr>
          <w:p w14:paraId="56460E3D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589D220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Амфитеатр (у фонтана Дворца спорта)</w:t>
            </w:r>
          </w:p>
        </w:tc>
        <w:tc>
          <w:tcPr>
            <w:tcW w:w="3200" w:type="dxa"/>
            <w:vAlign w:val="center"/>
          </w:tcPr>
          <w:p w14:paraId="064C1AD2" w14:textId="77777777" w:rsidR="007B1AF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Минскконцерт </w:t>
            </w:r>
          </w:p>
          <w:p w14:paraId="1F2E9D7D" w14:textId="0F673AEC" w:rsidR="00FA3403" w:rsidRPr="006D20DD" w:rsidRDefault="006D20DD">
            <w:pPr>
              <w:spacing w:before="20" w:after="20" w:line="240" w:lineRule="auto"/>
            </w:pPr>
            <w:r w:rsidRPr="006D20DD">
              <w:t xml:space="preserve">+375 (17) 242-23-89 </w:t>
            </w:r>
            <w:r w:rsidRPr="006D20DD">
              <w:t>https</w:t>
            </w:r>
            <w:r w:rsidRPr="006D20DD">
              <w:t>://</w:t>
            </w:r>
            <w:r w:rsidRPr="006D20DD">
              <w:t>minsk</w:t>
            </w:r>
            <w:r w:rsidRPr="006D20DD">
              <w:t>.</w:t>
            </w:r>
            <w:r w:rsidRPr="006D20DD">
              <w:t>gov</w:t>
            </w:r>
            <w:r w:rsidRPr="006D20DD">
              <w:t>.</w:t>
            </w:r>
            <w:r w:rsidRPr="006D20DD">
              <w:t>by</w:t>
            </w:r>
            <w:r w:rsidRPr="006D20DD">
              <w:t>/</w:t>
            </w:r>
            <w:r w:rsidRPr="006D20DD">
              <w:t>ru</w:t>
            </w:r>
            <w:r w:rsidRPr="006D20DD">
              <w:t>/</w:t>
            </w:r>
            <w:r w:rsidRPr="006D20DD">
              <w:t>freepage</w:t>
            </w:r>
            <w:r w:rsidRPr="006D20DD">
              <w:t xml:space="preserve"> /</w:t>
            </w:r>
            <w:r w:rsidRPr="006D20DD">
              <w:t>other</w:t>
            </w:r>
            <w:r w:rsidRPr="006D20DD">
              <w:t>/</w:t>
            </w:r>
            <w:r w:rsidRPr="006D20DD">
              <w:t>letnij</w:t>
            </w:r>
            <w:r w:rsidRPr="006D20DD">
              <w:t>_</w:t>
            </w:r>
            <w:r w:rsidRPr="006D20DD">
              <w:t>muzykalno</w:t>
            </w:r>
            <w:r w:rsidRPr="006D20DD">
              <w:t>_</w:t>
            </w:r>
            <w:r w:rsidRPr="006D20DD">
              <w:t>turisticheskij</w:t>
            </w:r>
            <w:r w:rsidRPr="006D20DD">
              <w:t>_</w:t>
            </w:r>
            <w:r w:rsidRPr="006D20DD">
              <w:t>sezon</w:t>
            </w:r>
            <w:r w:rsidRPr="006D20DD">
              <w:t>_2026/</w:t>
            </w:r>
          </w:p>
        </w:tc>
        <w:tc>
          <w:tcPr>
            <w:tcW w:w="2848" w:type="dxa"/>
            <w:vAlign w:val="center"/>
          </w:tcPr>
          <w:p w14:paraId="5A5C9A6D" w14:textId="192B79BF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«Школьное Свае» Показ школьных коллекций одежды (д</w:t>
            </w:r>
            <w:r w:rsidRPr="006D20DD">
              <w:rPr>
                <w:sz w:val="16"/>
                <w:lang w:val="ru-RU"/>
              </w:rPr>
              <w:t>етских и подростковых)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4615912E" w14:textId="77777777">
        <w:trPr>
          <w:jc w:val="center"/>
        </w:trPr>
        <w:tc>
          <w:tcPr>
            <w:tcW w:w="1500" w:type="dxa"/>
            <w:vAlign w:val="center"/>
          </w:tcPr>
          <w:p w14:paraId="031AF4B4" w14:textId="77777777" w:rsidR="00FA3403" w:rsidRPr="006D20DD" w:rsidRDefault="006D20DD">
            <w:pPr>
              <w:spacing w:before="20" w:after="20" w:line="240" w:lineRule="auto"/>
            </w:pPr>
            <w:r w:rsidRPr="006D20DD">
              <w:t>29-30.08.2026</w:t>
            </w:r>
          </w:p>
        </w:tc>
        <w:tc>
          <w:tcPr>
            <w:tcW w:w="3400" w:type="dxa"/>
            <w:vAlign w:val="center"/>
          </w:tcPr>
          <w:p w14:paraId="3C2A5882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Городской пикник «</w:t>
            </w:r>
            <w:r w:rsidRPr="006D20DD">
              <w:t>Vulitsa</w:t>
            </w:r>
            <w:r w:rsidRPr="006D20DD">
              <w:rPr>
                <w:lang w:val="ru-RU"/>
              </w:rPr>
              <w:t xml:space="preserve"> </w:t>
            </w:r>
            <w:r w:rsidRPr="006D20DD">
              <w:t>Ezha</w:t>
            </w:r>
            <w:r w:rsidRPr="006D20DD">
              <w:rPr>
                <w:lang w:val="ru-RU"/>
              </w:rPr>
              <w:t>» («Вулица Ежа»)</w:t>
            </w:r>
          </w:p>
        </w:tc>
        <w:tc>
          <w:tcPr>
            <w:tcW w:w="1450" w:type="dxa"/>
            <w:vAlign w:val="center"/>
          </w:tcPr>
          <w:p w14:paraId="3F925922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6C723907" w14:textId="77777777" w:rsidR="00FA3403" w:rsidRPr="006D20DD" w:rsidRDefault="006D20DD">
            <w:pPr>
              <w:spacing w:before="20" w:after="20" w:line="240" w:lineRule="auto"/>
            </w:pPr>
            <w:r w:rsidRPr="006D20DD">
              <w:rPr>
                <w:lang w:val="ru-RU"/>
              </w:rPr>
              <w:t xml:space="preserve">ГНУ «Центральный ботанический сад НАН Беларуси», ул. </w:t>
            </w:r>
            <w:r w:rsidRPr="006D20DD">
              <w:t>Сурганова 2В</w:t>
            </w:r>
          </w:p>
        </w:tc>
        <w:tc>
          <w:tcPr>
            <w:tcW w:w="3200" w:type="dxa"/>
            <w:vAlign w:val="center"/>
          </w:tcPr>
          <w:p w14:paraId="7502ACEA" w14:textId="77777777" w:rsidR="00FA3403" w:rsidRPr="006D20DD" w:rsidRDefault="006D20DD">
            <w:pPr>
              <w:spacing w:before="20" w:after="20" w:line="240" w:lineRule="auto"/>
            </w:pPr>
            <w:r w:rsidRPr="006D20DD">
              <w:t>vulitsaezha.by</w:t>
            </w:r>
          </w:p>
        </w:tc>
        <w:tc>
          <w:tcPr>
            <w:tcW w:w="2848" w:type="dxa"/>
            <w:vAlign w:val="center"/>
          </w:tcPr>
          <w:p w14:paraId="02B07217" w14:textId="143F80A2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В рамках мероприятия расширенный фуд-корт на более чем 40 фудтраков позволит озна</w:t>
            </w:r>
            <w:r w:rsidRPr="006D20DD">
              <w:rPr>
                <w:sz w:val="16"/>
                <w:lang w:val="ru-RU"/>
              </w:rPr>
              <w:t>комиться с уникальными блюдами и обновленными меню, Главным гастрономическим нововведением станет специальная дегустационная карта, созданная для настоящих фуди, которые хотят попробовать максимум новинок. По сути, это сет из мини-версий топовых блюд от ра</w:t>
            </w:r>
            <w:r w:rsidRPr="006D20DD">
              <w:rPr>
                <w:sz w:val="16"/>
                <w:lang w:val="ru-RU"/>
              </w:rPr>
              <w:t>зных заведений, позволяющий обойти сразу несколько корнеров и собрать собственное гастрономическое комбо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20C51648" w14:textId="77777777">
        <w:trPr>
          <w:jc w:val="center"/>
        </w:trPr>
        <w:tc>
          <w:tcPr>
            <w:tcW w:w="1500" w:type="dxa"/>
            <w:vAlign w:val="center"/>
          </w:tcPr>
          <w:p w14:paraId="446F6DBA" w14:textId="77777777" w:rsidR="00FA3403" w:rsidRPr="006D20DD" w:rsidRDefault="006D20DD">
            <w:pPr>
              <w:spacing w:before="20" w:after="20" w:line="240" w:lineRule="auto"/>
            </w:pPr>
            <w:r w:rsidRPr="006D20DD">
              <w:t>30.08.2026</w:t>
            </w:r>
          </w:p>
        </w:tc>
        <w:tc>
          <w:tcPr>
            <w:tcW w:w="3400" w:type="dxa"/>
            <w:vAlign w:val="center"/>
          </w:tcPr>
          <w:p w14:paraId="01D14527" w14:textId="77777777" w:rsidR="00FA3403" w:rsidRPr="006D20DD" w:rsidRDefault="006D20DD">
            <w:pPr>
              <w:spacing w:before="20" w:after="20" w:line="240" w:lineRule="auto"/>
            </w:pPr>
            <w:r w:rsidRPr="006D20DD">
              <w:t>Краст кірмаш: кола часу</w:t>
            </w:r>
          </w:p>
        </w:tc>
        <w:tc>
          <w:tcPr>
            <w:tcW w:w="1450" w:type="dxa"/>
            <w:vAlign w:val="center"/>
          </w:tcPr>
          <w:p w14:paraId="54568EB5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17AD8FAC" w14:textId="77777777" w:rsidR="00FA3403" w:rsidRPr="006D20DD" w:rsidRDefault="006D20DD">
            <w:pPr>
              <w:spacing w:before="20" w:after="20" w:line="240" w:lineRule="auto"/>
            </w:pPr>
            <w:r w:rsidRPr="006D20DD">
              <w:t>Территория Верхнего города</w:t>
            </w:r>
          </w:p>
        </w:tc>
        <w:tc>
          <w:tcPr>
            <w:tcW w:w="3200" w:type="dxa"/>
            <w:vAlign w:val="center"/>
          </w:tcPr>
          <w:p w14:paraId="45635957" w14:textId="77777777" w:rsidR="007B1AF0" w:rsidRPr="006D20DD" w:rsidRDefault="006D20DD">
            <w:pPr>
              <w:spacing w:before="20" w:after="20" w:line="240" w:lineRule="auto"/>
            </w:pPr>
            <w:r w:rsidRPr="006D20DD">
              <w:t xml:space="preserve">Минскконцерт </w:t>
            </w:r>
          </w:p>
          <w:p w14:paraId="786D82C3" w14:textId="419D2A0F" w:rsidR="00FA3403" w:rsidRPr="006D20DD" w:rsidRDefault="006D20DD">
            <w:pPr>
              <w:spacing w:before="20" w:after="20" w:line="240" w:lineRule="auto"/>
            </w:pPr>
            <w:r w:rsidRPr="006D20DD">
              <w:t xml:space="preserve">+375 (17) 242-23-89 </w:t>
            </w:r>
            <w:r w:rsidRPr="006D20DD">
              <w:t>https://minsk.gov.by/ru/freepage /other/letnij_muzykalno_turisticheskij_sezon_2026/</w:t>
            </w:r>
          </w:p>
        </w:tc>
        <w:tc>
          <w:tcPr>
            <w:tcW w:w="2848" w:type="dxa"/>
            <w:vAlign w:val="center"/>
          </w:tcPr>
          <w:p w14:paraId="1C3E6568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Профильные предприятия и организации, коллективы народного и художественного творчества, дизайнеры, модельные агентства и др.</w:t>
            </w:r>
          </w:p>
        </w:tc>
      </w:tr>
      <w:tr w:rsidR="006D20DD" w:rsidRPr="006D20DD" w14:paraId="2F39B423" w14:textId="77777777">
        <w:trPr>
          <w:jc w:val="center"/>
        </w:trPr>
        <w:tc>
          <w:tcPr>
            <w:tcW w:w="1500" w:type="dxa"/>
            <w:vAlign w:val="center"/>
          </w:tcPr>
          <w:p w14:paraId="1216BC85" w14:textId="77777777" w:rsidR="007B1AF0" w:rsidRPr="006D20DD" w:rsidRDefault="006D20DD">
            <w:pPr>
              <w:spacing w:before="20" w:after="20" w:line="240" w:lineRule="auto"/>
            </w:pPr>
            <w:r w:rsidRPr="006D20DD">
              <w:t xml:space="preserve">06–09.2026 </w:t>
            </w:r>
          </w:p>
          <w:p w14:paraId="43F49748" w14:textId="30ADAEC6" w:rsidR="00FA3403" w:rsidRPr="006D20DD" w:rsidRDefault="006D20DD">
            <w:pPr>
              <w:spacing w:before="20" w:after="20" w:line="240" w:lineRule="auto"/>
            </w:pPr>
            <w:r w:rsidRPr="006D20DD">
              <w:t>(по выходным)</w:t>
            </w:r>
          </w:p>
        </w:tc>
        <w:tc>
          <w:tcPr>
            <w:tcW w:w="3400" w:type="dxa"/>
            <w:vAlign w:val="center"/>
          </w:tcPr>
          <w:p w14:paraId="195C77CE" w14:textId="77777777" w:rsidR="00FA3403" w:rsidRPr="006D20DD" w:rsidRDefault="006D20DD">
            <w:pPr>
              <w:spacing w:before="20" w:after="20" w:line="240" w:lineRule="auto"/>
            </w:pPr>
            <w:r w:rsidRPr="006D20DD">
              <w:t>Проект «Спорт для вс</w:t>
            </w:r>
            <w:r w:rsidRPr="006D20DD">
              <w:t>ех»</w:t>
            </w:r>
          </w:p>
        </w:tc>
        <w:tc>
          <w:tcPr>
            <w:tcW w:w="1450" w:type="dxa"/>
            <w:vAlign w:val="center"/>
          </w:tcPr>
          <w:p w14:paraId="0B6CDABA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6A0FD095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В парках и на пляжах г. Минска: парк 50-летия В.Октября (ул.Долгобродская), парк им.М.Павлова (пр.Любимова), сквер Старостинская Слобода у гостиницы «Беларусь», парк Тивали (ул.П.Глебки), Яблоневый сквер (ул.Калиновского), пляж №3 Цнянского во</w:t>
            </w:r>
            <w:r w:rsidRPr="006D20DD">
              <w:rPr>
                <w:lang w:val="ru-RU"/>
              </w:rPr>
              <w:t>дохранилища</w:t>
            </w:r>
          </w:p>
        </w:tc>
        <w:tc>
          <w:tcPr>
            <w:tcW w:w="3200" w:type="dxa"/>
            <w:vAlign w:val="center"/>
          </w:tcPr>
          <w:p w14:paraId="7BC1DB1D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Мингорисполком Президентский спортивный клуб </w:t>
            </w:r>
            <w:r w:rsidRPr="006D20DD">
              <w:t>https</w:t>
            </w:r>
            <w:r w:rsidRPr="006D20DD">
              <w:rPr>
                <w:lang w:val="ru-RU"/>
              </w:rPr>
              <w:t>://спортдлявсех.бел</w:t>
            </w:r>
          </w:p>
        </w:tc>
        <w:tc>
          <w:tcPr>
            <w:tcW w:w="2848" w:type="dxa"/>
            <w:vAlign w:val="center"/>
          </w:tcPr>
          <w:p w14:paraId="56FFD275" w14:textId="1FD84739" w:rsidR="007B1AF0" w:rsidRPr="006D20DD" w:rsidRDefault="006D20DD">
            <w:pPr>
              <w:spacing w:before="20" w:after="20" w:line="240" w:lineRule="auto"/>
              <w:rPr>
                <w:sz w:val="16"/>
                <w:lang w:val="ru-RU"/>
              </w:rPr>
            </w:pPr>
            <w:r w:rsidRPr="006D20DD">
              <w:rPr>
                <w:sz w:val="16"/>
                <w:lang w:val="ru-RU"/>
              </w:rPr>
              <w:t>В нынешнем сезоне будет еще больше спорта – тренировки для всех желающих, 6 локаций, около 40 видов активностей, в том числе инклюзивных и рассчитанных на людей преклонного в</w:t>
            </w:r>
            <w:r w:rsidRPr="006D20DD">
              <w:rPr>
                <w:sz w:val="16"/>
                <w:lang w:val="ru-RU"/>
              </w:rPr>
              <w:t xml:space="preserve">озраста. Все тренировки бесплатные, с профессиональными тренерами и будут проходить вплоть до конца сентября. Для участия нужно зарегистрироваться на сайте проекта </w:t>
            </w:r>
            <w:r w:rsidRPr="006D20DD">
              <w:rPr>
                <w:sz w:val="16"/>
                <w:lang w:val="ru-RU"/>
              </w:rPr>
              <w:lastRenderedPageBreak/>
              <w:t>либо обновить свои данные в личном кабинете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4838B8A1" w14:textId="77777777">
        <w:trPr>
          <w:jc w:val="center"/>
        </w:trPr>
        <w:tc>
          <w:tcPr>
            <w:tcW w:w="1500" w:type="dxa"/>
            <w:vAlign w:val="center"/>
          </w:tcPr>
          <w:p w14:paraId="53C07031" w14:textId="77777777" w:rsidR="00FA3403" w:rsidRPr="006D20DD" w:rsidRDefault="006D20DD">
            <w:pPr>
              <w:spacing w:before="20" w:after="20" w:line="240" w:lineRule="auto"/>
            </w:pPr>
            <w:r w:rsidRPr="006D20DD">
              <w:lastRenderedPageBreak/>
              <w:t>06–09.2026</w:t>
            </w:r>
          </w:p>
        </w:tc>
        <w:tc>
          <w:tcPr>
            <w:tcW w:w="3400" w:type="dxa"/>
            <w:vAlign w:val="center"/>
          </w:tcPr>
          <w:p w14:paraId="189CDA99" w14:textId="7777777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Чемпионат и Кубок 2026 Республики Бе</w:t>
            </w:r>
            <w:r w:rsidRPr="006D20DD">
              <w:rPr>
                <w:lang w:val="ru-RU"/>
              </w:rPr>
              <w:t>ларусь по пляжному волейболу</w:t>
            </w:r>
          </w:p>
        </w:tc>
        <w:tc>
          <w:tcPr>
            <w:tcW w:w="1450" w:type="dxa"/>
            <w:vAlign w:val="center"/>
          </w:tcPr>
          <w:p w14:paraId="547AEE68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0B18E8EC" w14:textId="77777777" w:rsidR="00FA3403" w:rsidRPr="006D20DD" w:rsidRDefault="006D20DD">
            <w:pPr>
              <w:spacing w:before="20" w:after="20" w:line="240" w:lineRule="auto"/>
            </w:pPr>
            <w:r w:rsidRPr="006D20DD">
              <w:t>Спортивные площадки СОК «ОЛИМПИЙСКИЙ»</w:t>
            </w:r>
          </w:p>
        </w:tc>
        <w:tc>
          <w:tcPr>
            <w:tcW w:w="3200" w:type="dxa"/>
            <w:vAlign w:val="center"/>
          </w:tcPr>
          <w:p w14:paraId="40C3F007" w14:textId="77777777" w:rsidR="007B1AF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 xml:space="preserve">Волейбольный клуб «Минск» </w:t>
            </w:r>
          </w:p>
          <w:p w14:paraId="12E30D4D" w14:textId="77777777" w:rsidR="007B1AF0" w:rsidRPr="006D20DD" w:rsidRDefault="006D20DD">
            <w:pPr>
              <w:spacing w:before="20" w:after="20" w:line="240" w:lineRule="auto"/>
            </w:pPr>
            <w:r w:rsidRPr="006D20DD">
              <w:t xml:space="preserve">+375 (17) 270 87 47 </w:t>
            </w:r>
          </w:p>
          <w:p w14:paraId="342BC7B3" w14:textId="77777777" w:rsidR="007B1AF0" w:rsidRPr="006D20DD" w:rsidRDefault="006D20DD">
            <w:pPr>
              <w:spacing w:before="20" w:after="20" w:line="240" w:lineRule="auto"/>
            </w:pPr>
            <w:r w:rsidRPr="006D20DD">
              <w:t xml:space="preserve">+375(17) 2582220, </w:t>
            </w:r>
          </w:p>
          <w:p w14:paraId="1CAEF9BB" w14:textId="24D05349" w:rsidR="007B1AF0" w:rsidRPr="006D20DD" w:rsidRDefault="006D20DD">
            <w:pPr>
              <w:spacing w:before="20" w:after="20" w:line="240" w:lineRule="auto"/>
            </w:pPr>
            <w:r w:rsidRPr="006D20DD">
              <w:t>www</w:t>
            </w:r>
            <w:r w:rsidRPr="006D20DD">
              <w:t>.</w:t>
            </w:r>
            <w:r w:rsidRPr="006D20DD">
              <w:t>vcminsk</w:t>
            </w:r>
            <w:r w:rsidRPr="006D20DD">
              <w:t>.</w:t>
            </w:r>
            <w:r w:rsidRPr="006D20DD">
              <w:t>com</w:t>
            </w:r>
            <w:r w:rsidRPr="006D20DD">
              <w:t xml:space="preserve"> </w:t>
            </w:r>
            <w:r w:rsidRPr="006D20DD">
              <w:t>e</w:t>
            </w:r>
            <w:r w:rsidRPr="006D20DD">
              <w:t>-</w:t>
            </w:r>
            <w:r w:rsidRPr="006D20DD">
              <w:t>mail</w:t>
            </w:r>
            <w:r w:rsidRPr="006D20DD">
              <w:t xml:space="preserve">: </w:t>
            </w:r>
            <w:hyperlink r:id="rId8" w:history="1">
              <w:r w:rsidR="007B1AF0" w:rsidRPr="006D20DD">
                <w:rPr>
                  <w:rStyle w:val="aff8"/>
                  <w:color w:val="auto"/>
                  <w:u w:val="none"/>
                </w:rPr>
                <w:t>info@vcminsk.com</w:t>
              </w:r>
            </w:hyperlink>
            <w:r w:rsidRPr="006D20DD">
              <w:t xml:space="preserve"> </w:t>
            </w:r>
          </w:p>
          <w:p w14:paraId="177A22CF" w14:textId="4FF0AF4A" w:rsidR="007B1AF0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lang w:val="ru-RU"/>
              </w:rPr>
              <w:t>ОО</w:t>
            </w:r>
            <w:r w:rsidR="007B1AF0" w:rsidRPr="006D20DD">
              <w:rPr>
                <w:lang w:val="ru-RU"/>
              </w:rPr>
              <w:t xml:space="preserve"> «</w:t>
            </w:r>
            <w:r w:rsidRPr="006D20DD">
              <w:rPr>
                <w:lang w:val="ru-RU"/>
              </w:rPr>
              <w:t>БВФ</w:t>
            </w:r>
            <w:r w:rsidR="007B1AF0" w:rsidRPr="006D20DD">
              <w:rPr>
                <w:lang w:val="ru-RU"/>
              </w:rPr>
              <w:t>»</w:t>
            </w:r>
            <w:r w:rsidRPr="006D20DD">
              <w:rPr>
                <w:lang w:val="ru-RU"/>
              </w:rPr>
              <w:t xml:space="preserve"> </w:t>
            </w:r>
          </w:p>
          <w:p w14:paraId="55AC50BE" w14:textId="6717CF57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t>https</w:t>
            </w:r>
            <w:r w:rsidRPr="006D20DD">
              <w:rPr>
                <w:lang w:val="ru-RU"/>
              </w:rPr>
              <w:t>://</w:t>
            </w:r>
            <w:r w:rsidRPr="006D20DD">
              <w:t>bvf</w:t>
            </w:r>
            <w:r w:rsidRPr="006D20DD">
              <w:rPr>
                <w:lang w:val="ru-RU"/>
              </w:rPr>
              <w:t>.</w:t>
            </w:r>
            <w:r w:rsidRPr="006D20DD">
              <w:t>by</w:t>
            </w:r>
            <w:r w:rsidRPr="006D20DD">
              <w:rPr>
                <w:lang w:val="ru-RU"/>
              </w:rPr>
              <w:t>/</w:t>
            </w:r>
          </w:p>
        </w:tc>
        <w:tc>
          <w:tcPr>
            <w:tcW w:w="2848" w:type="dxa"/>
            <w:vAlign w:val="center"/>
          </w:tcPr>
          <w:p w14:paraId="4EA26CE7" w14:textId="5F8182E5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>Спортивное мероприятие с участием порядка 50-80 мужс</w:t>
            </w:r>
            <w:r w:rsidRPr="006D20DD">
              <w:rPr>
                <w:sz w:val="16"/>
                <w:lang w:val="ru-RU"/>
              </w:rPr>
              <w:t>ких и женских пар (200 участников) по пляжному волейболу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  <w:tr w:rsidR="006D20DD" w:rsidRPr="006D20DD" w14:paraId="480AB252" w14:textId="77777777">
        <w:trPr>
          <w:jc w:val="center"/>
        </w:trPr>
        <w:tc>
          <w:tcPr>
            <w:tcW w:w="1500" w:type="dxa"/>
            <w:vAlign w:val="center"/>
          </w:tcPr>
          <w:p w14:paraId="430FC2BE" w14:textId="77777777" w:rsidR="00FA3403" w:rsidRPr="006D20DD" w:rsidRDefault="006D20DD">
            <w:pPr>
              <w:spacing w:before="20" w:after="20" w:line="240" w:lineRule="auto"/>
            </w:pPr>
            <w:r w:rsidRPr="006D20DD">
              <w:t>27.08–06.09.2026</w:t>
            </w:r>
          </w:p>
        </w:tc>
        <w:tc>
          <w:tcPr>
            <w:tcW w:w="3400" w:type="dxa"/>
            <w:vAlign w:val="center"/>
          </w:tcPr>
          <w:p w14:paraId="4EAECD16" w14:textId="77777777" w:rsidR="00FA3403" w:rsidRPr="006D20DD" w:rsidRDefault="006D20DD">
            <w:pPr>
              <w:spacing w:before="20" w:after="20" w:line="240" w:lineRule="auto"/>
            </w:pPr>
            <w:r w:rsidRPr="006D20DD">
              <w:t>Гастрофестиваль «АЗИЯ»</w:t>
            </w:r>
          </w:p>
        </w:tc>
        <w:tc>
          <w:tcPr>
            <w:tcW w:w="1450" w:type="dxa"/>
            <w:vAlign w:val="center"/>
          </w:tcPr>
          <w:p w14:paraId="22FEAB92" w14:textId="77777777" w:rsidR="00FA3403" w:rsidRPr="006D20DD" w:rsidRDefault="006D20DD">
            <w:pPr>
              <w:spacing w:before="20" w:after="20" w:line="240" w:lineRule="auto"/>
            </w:pPr>
            <w:r w:rsidRPr="006D20DD">
              <w:t>г. Минск</w:t>
            </w:r>
          </w:p>
        </w:tc>
        <w:tc>
          <w:tcPr>
            <w:tcW w:w="3000" w:type="dxa"/>
            <w:vAlign w:val="center"/>
          </w:tcPr>
          <w:p w14:paraId="1F08CD11" w14:textId="77777777" w:rsidR="00FA3403" w:rsidRPr="006D20DD" w:rsidRDefault="006D20DD">
            <w:pPr>
              <w:spacing w:before="20" w:after="20" w:line="240" w:lineRule="auto"/>
            </w:pPr>
            <w:r w:rsidRPr="006D20DD">
              <w:t>Объекты общественного питания</w:t>
            </w:r>
          </w:p>
        </w:tc>
        <w:tc>
          <w:tcPr>
            <w:tcW w:w="3200" w:type="dxa"/>
            <w:vAlign w:val="center"/>
          </w:tcPr>
          <w:p w14:paraId="2FAFD487" w14:textId="77777777" w:rsidR="00FA3403" w:rsidRPr="006D20DD" w:rsidRDefault="006D20DD">
            <w:pPr>
              <w:spacing w:before="20" w:after="20" w:line="240" w:lineRule="auto"/>
            </w:pPr>
            <w:r w:rsidRPr="006D20DD">
              <w:t>gastrofest.by</w:t>
            </w:r>
          </w:p>
        </w:tc>
        <w:tc>
          <w:tcPr>
            <w:tcW w:w="2848" w:type="dxa"/>
            <w:vAlign w:val="center"/>
          </w:tcPr>
          <w:p w14:paraId="0779003C" w14:textId="0687834E" w:rsidR="00FA3403" w:rsidRPr="006D20DD" w:rsidRDefault="006D20DD">
            <w:pPr>
              <w:spacing w:before="20" w:after="20" w:line="240" w:lineRule="auto"/>
              <w:rPr>
                <w:lang w:val="ru-RU"/>
              </w:rPr>
            </w:pPr>
            <w:r w:rsidRPr="006D20DD">
              <w:rPr>
                <w:sz w:val="16"/>
                <w:lang w:val="ru-RU"/>
              </w:rPr>
              <w:t xml:space="preserve">Событие традиционно объединит десятки ресторанов, которые предложат гостям авторские </w:t>
            </w:r>
            <w:r w:rsidRPr="006D20DD">
              <w:rPr>
                <w:sz w:val="16"/>
                <w:lang w:val="ru-RU"/>
              </w:rPr>
              <w:t>гастрономические сеты, посвященные аутентичной азиатской кухне</w:t>
            </w:r>
            <w:r w:rsidR="007B1AF0" w:rsidRPr="006D20DD">
              <w:rPr>
                <w:sz w:val="16"/>
                <w:lang w:val="ru-RU"/>
              </w:rPr>
              <w:t>.</w:t>
            </w:r>
          </w:p>
        </w:tc>
      </w:tr>
    </w:tbl>
    <w:p w14:paraId="5D67DA4A" w14:textId="7ACE3417" w:rsidR="00FA3403" w:rsidRPr="006D20DD" w:rsidRDefault="006D20DD">
      <w:pPr>
        <w:rPr>
          <w:lang w:val="ru-RU"/>
        </w:rPr>
      </w:pPr>
      <w:r w:rsidRPr="006D20DD">
        <w:rPr>
          <w:i/>
          <w:lang w:val="ru-RU"/>
        </w:rPr>
        <w:br/>
      </w:r>
      <w:r w:rsidRPr="006D20DD">
        <w:rPr>
          <w:i/>
          <w:lang w:val="ru-RU"/>
        </w:rPr>
        <w:t>*Информация о датах и местах проведения может уточняться и дополняться.</w:t>
      </w:r>
    </w:p>
    <w:sectPr w:rsidR="00FA3403" w:rsidRPr="006D20DD" w:rsidSect="00034616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910"/>
    <w:rsid w:val="00034616"/>
    <w:rsid w:val="000460CF"/>
    <w:rsid w:val="0006063C"/>
    <w:rsid w:val="00112AAE"/>
    <w:rsid w:val="0015074B"/>
    <w:rsid w:val="001D137A"/>
    <w:rsid w:val="0026252C"/>
    <w:rsid w:val="002644D2"/>
    <w:rsid w:val="00274A5A"/>
    <w:rsid w:val="0029639D"/>
    <w:rsid w:val="00326F90"/>
    <w:rsid w:val="003E60B4"/>
    <w:rsid w:val="00490311"/>
    <w:rsid w:val="00505D97"/>
    <w:rsid w:val="005D1E49"/>
    <w:rsid w:val="00626211"/>
    <w:rsid w:val="0066760D"/>
    <w:rsid w:val="00691419"/>
    <w:rsid w:val="00691A1F"/>
    <w:rsid w:val="006B2BF8"/>
    <w:rsid w:val="006D20DD"/>
    <w:rsid w:val="00766624"/>
    <w:rsid w:val="00784084"/>
    <w:rsid w:val="007B1AF0"/>
    <w:rsid w:val="007D567A"/>
    <w:rsid w:val="007F17FE"/>
    <w:rsid w:val="00912E70"/>
    <w:rsid w:val="0092349F"/>
    <w:rsid w:val="00955755"/>
    <w:rsid w:val="009B35BC"/>
    <w:rsid w:val="00A25A8D"/>
    <w:rsid w:val="00A35445"/>
    <w:rsid w:val="00AA1D8D"/>
    <w:rsid w:val="00B314FC"/>
    <w:rsid w:val="00B47730"/>
    <w:rsid w:val="00C25D44"/>
    <w:rsid w:val="00C64957"/>
    <w:rsid w:val="00CB0664"/>
    <w:rsid w:val="00D314FB"/>
    <w:rsid w:val="00DC5146"/>
    <w:rsid w:val="00DE242B"/>
    <w:rsid w:val="00E84B62"/>
    <w:rsid w:val="00EF3875"/>
    <w:rsid w:val="00F64B60"/>
    <w:rsid w:val="00FA3403"/>
    <w:rsid w:val="00FB2524"/>
    <w:rsid w:val="00FC35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FC4CF"/>
  <w14:defaultImageDpi w14:val="300"/>
  <w15:docId w15:val="{40A02474-A0E3-4969-8D59-21395185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 w:cs="Times New Roman"/>
      <w:sz w:val="1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FB2524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FB2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cminsk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xn--i1abjaddgjgn7g.xn--90ais/kubok-sodruzhestva-po-preodoleniyu-prepyatstvij-2-6-iyulya-2025-ag-ratomk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hatyn.by/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47</Pages>
  <Words>16925</Words>
  <Characters>96478</Characters>
  <Application>Microsoft Office Word</Application>
  <DocSecurity>0</DocSecurity>
  <Lines>803</Lines>
  <Paragraphs>226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113177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 007</cp:lastModifiedBy>
  <cp:revision>2</cp:revision>
  <dcterms:created xsi:type="dcterms:W3CDTF">2026-06-11T13:30:00Z</dcterms:created>
  <dcterms:modified xsi:type="dcterms:W3CDTF">2026-06-11T13:30:00Z</dcterms:modified>
  <cp:category/>
</cp:coreProperties>
</file>